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1533" w14:textId="77777777" w:rsidR="008B117D" w:rsidRPr="008B117D" w:rsidRDefault="008B117D" w:rsidP="008B117D"/>
    <w:p w14:paraId="0EE8B6CE" w14:textId="77777777" w:rsidR="00954733" w:rsidRDefault="00F0764A" w:rsidP="00954733">
      <w:pPr>
        <w:jc w:val="center"/>
        <w:rPr>
          <w:b/>
          <w:sz w:val="24"/>
          <w:szCs w:val="24"/>
        </w:rPr>
      </w:pPr>
      <w:r w:rsidRPr="00F0764A">
        <w:rPr>
          <w:b/>
          <w:sz w:val="24"/>
          <w:szCs w:val="24"/>
        </w:rPr>
        <w:t>NAVODIL</w:t>
      </w:r>
      <w:r w:rsidR="00805097">
        <w:rPr>
          <w:b/>
          <w:sz w:val="24"/>
          <w:szCs w:val="24"/>
        </w:rPr>
        <w:t>O</w:t>
      </w:r>
      <w:r w:rsidRPr="00F0764A">
        <w:rPr>
          <w:b/>
          <w:sz w:val="24"/>
          <w:szCs w:val="24"/>
        </w:rPr>
        <w:t xml:space="preserve"> ZA PRIPRAVO</w:t>
      </w:r>
      <w:r w:rsidR="00805097">
        <w:rPr>
          <w:b/>
          <w:sz w:val="24"/>
          <w:szCs w:val="24"/>
        </w:rPr>
        <w:t xml:space="preserve"> </w:t>
      </w:r>
      <w:r w:rsidR="003304B1">
        <w:rPr>
          <w:b/>
          <w:sz w:val="24"/>
          <w:szCs w:val="24"/>
        </w:rPr>
        <w:t>PREDS</w:t>
      </w:r>
      <w:r w:rsidR="00844DF1">
        <w:rPr>
          <w:b/>
          <w:sz w:val="24"/>
          <w:szCs w:val="24"/>
        </w:rPr>
        <w:t>T</w:t>
      </w:r>
      <w:r w:rsidR="003304B1">
        <w:rPr>
          <w:b/>
          <w:sz w:val="24"/>
          <w:szCs w:val="24"/>
        </w:rPr>
        <w:t>AVITVE S PLAKATOM</w:t>
      </w:r>
      <w:r w:rsidR="00954733">
        <w:rPr>
          <w:b/>
          <w:sz w:val="24"/>
          <w:szCs w:val="24"/>
        </w:rPr>
        <w:t xml:space="preserve"> </w:t>
      </w:r>
    </w:p>
    <w:p w14:paraId="0F05F782" w14:textId="2EF52DBF" w:rsidR="00F0764A" w:rsidRPr="00F0764A" w:rsidRDefault="00954733" w:rsidP="009547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2. FIT4KID MEDNARODNI ZNANSTVENI KONFERENCI</w:t>
      </w:r>
    </w:p>
    <w:p w14:paraId="72F4EF9E" w14:textId="77777777" w:rsidR="00805097" w:rsidRDefault="00805097" w:rsidP="00F80DE3">
      <w:pPr>
        <w:spacing w:line="360" w:lineRule="auto"/>
        <w:jc w:val="both"/>
        <w:rPr>
          <w:sz w:val="24"/>
          <w:szCs w:val="24"/>
        </w:rPr>
      </w:pPr>
    </w:p>
    <w:p w14:paraId="3908DEBE" w14:textId="6976BC99" w:rsidR="00FA24EA" w:rsidRDefault="003304B1" w:rsidP="00535E97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 xml:space="preserve">Avtor prispevka pripravi </w:t>
      </w:r>
      <w:r>
        <w:rPr>
          <w:sz w:val="24"/>
          <w:szCs w:val="24"/>
        </w:rPr>
        <w:t>plakat, ki ga izobesi na za to namenjen razstavni pano</w:t>
      </w:r>
      <w:r w:rsidR="00535E97">
        <w:rPr>
          <w:sz w:val="24"/>
          <w:szCs w:val="24"/>
        </w:rPr>
        <w:t xml:space="preserve"> v pred</w:t>
      </w:r>
      <w:r w:rsidR="00FA24EA">
        <w:rPr>
          <w:sz w:val="24"/>
          <w:szCs w:val="24"/>
        </w:rPr>
        <w:t>d</w:t>
      </w:r>
      <w:r w:rsidR="00535E97">
        <w:rPr>
          <w:sz w:val="24"/>
          <w:szCs w:val="24"/>
        </w:rPr>
        <w:t>verju Smaragdne dvorane v 11. nadstropju GH Bernardin</w:t>
      </w:r>
      <w:r w:rsidR="00FA24EA">
        <w:rPr>
          <w:sz w:val="24"/>
          <w:szCs w:val="24"/>
        </w:rPr>
        <w:t>.</w:t>
      </w:r>
    </w:p>
    <w:p w14:paraId="399985D9" w14:textId="29B07050" w:rsidR="00F80DE3" w:rsidRPr="003304B1" w:rsidRDefault="003304B1" w:rsidP="00535E97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304B1">
        <w:rPr>
          <w:sz w:val="24"/>
          <w:szCs w:val="24"/>
        </w:rPr>
        <w:t xml:space="preserve">Predlagamo uporabo plakata v navpični legi, v velikosti A0 ali C0 (velikost razstavnega panoja je </w:t>
      </w:r>
      <w:r w:rsidR="00FA24EA">
        <w:rPr>
          <w:sz w:val="24"/>
          <w:szCs w:val="24"/>
        </w:rPr>
        <w:t>V</w:t>
      </w:r>
      <w:r w:rsidR="00FE4EDD">
        <w:rPr>
          <w:sz w:val="24"/>
          <w:szCs w:val="24"/>
        </w:rPr>
        <w:t xml:space="preserve"> </w:t>
      </w:r>
      <w:r w:rsidRPr="003304B1">
        <w:rPr>
          <w:sz w:val="24"/>
          <w:szCs w:val="24"/>
        </w:rPr>
        <w:t>180</w:t>
      </w:r>
      <w:r w:rsidR="00080E75">
        <w:rPr>
          <w:sz w:val="24"/>
          <w:szCs w:val="24"/>
        </w:rPr>
        <w:t xml:space="preserve"> </w:t>
      </w:r>
      <w:r w:rsidR="00FA24EA">
        <w:rPr>
          <w:sz w:val="24"/>
          <w:szCs w:val="24"/>
        </w:rPr>
        <w:t>x</w:t>
      </w:r>
      <w:r w:rsidR="00080E75">
        <w:rPr>
          <w:sz w:val="24"/>
          <w:szCs w:val="24"/>
        </w:rPr>
        <w:t xml:space="preserve"> </w:t>
      </w:r>
      <w:r w:rsidR="00FA24EA">
        <w:rPr>
          <w:sz w:val="24"/>
          <w:szCs w:val="24"/>
        </w:rPr>
        <w:t>Š</w:t>
      </w:r>
      <w:r w:rsidR="00FE4EDD">
        <w:rPr>
          <w:sz w:val="24"/>
          <w:szCs w:val="24"/>
        </w:rPr>
        <w:t xml:space="preserve"> </w:t>
      </w:r>
      <w:r w:rsidRPr="003304B1">
        <w:rPr>
          <w:sz w:val="24"/>
          <w:szCs w:val="24"/>
        </w:rPr>
        <w:t>95).</w:t>
      </w:r>
      <w:r>
        <w:rPr>
          <w:sz w:val="24"/>
          <w:szCs w:val="24"/>
        </w:rPr>
        <w:t xml:space="preserve"> Izven teh mer ni dovoljeno posegati.</w:t>
      </w:r>
    </w:p>
    <w:p w14:paraId="51B09CA3" w14:textId="5D774ED5" w:rsidR="00C2648C" w:rsidRPr="00F80DE3" w:rsidRDefault="003304B1" w:rsidP="00535E97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Predstavitveni plakat naj zajema naslov prispevka, pravilen naziv FDGI/FAM</w:t>
      </w:r>
      <w:r w:rsidR="00FE4EDD">
        <w:rPr>
          <w:sz w:val="24"/>
          <w:szCs w:val="24"/>
        </w:rPr>
        <w:t xml:space="preserve"> ali predavanja,</w:t>
      </w:r>
      <w:r>
        <w:rPr>
          <w:sz w:val="24"/>
          <w:szCs w:val="24"/>
        </w:rPr>
        <w:t xml:space="preserve"> ime in priimek avtorja ter uraden naziv javnega zavoda.</w:t>
      </w:r>
    </w:p>
    <w:p w14:paraId="7F760C00" w14:textId="77777777" w:rsidR="00C2648C" w:rsidRPr="00F80DE3" w:rsidRDefault="003304B1" w:rsidP="00535E97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Vsebinski del naj zajema predmet oziroma obravnavano učno prodročje ter zastavljene cilje.</w:t>
      </w:r>
    </w:p>
    <w:p w14:paraId="6EB766B1" w14:textId="77777777" w:rsidR="00C2648C" w:rsidRPr="00F80DE3" w:rsidRDefault="003304B1" w:rsidP="00535E97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Dejavnost na kratko opišite in besedilo lektorirajte.</w:t>
      </w:r>
    </w:p>
    <w:p w14:paraId="0CEB7689" w14:textId="77777777" w:rsidR="00805097" w:rsidRPr="00F80DE3" w:rsidRDefault="003304B1" w:rsidP="00535E97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Fotografije naj prikazujejo aktivnost otrok/učencev, izvajanje aktivne metode v oddelku/učilnici, otrokov/učenčev izdelek.</w:t>
      </w:r>
    </w:p>
    <w:p w14:paraId="402F1E57" w14:textId="4F0158F1" w:rsidR="005C59A7" w:rsidRPr="00F80DE3" w:rsidRDefault="005C59A7" w:rsidP="00535E97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 xml:space="preserve">Rok za oddajo: </w:t>
      </w:r>
      <w:r w:rsidR="008143D5">
        <w:rPr>
          <w:sz w:val="24"/>
          <w:szCs w:val="24"/>
        </w:rPr>
        <w:t xml:space="preserve">v torek </w:t>
      </w:r>
      <w:r w:rsidR="00920375">
        <w:rPr>
          <w:sz w:val="24"/>
          <w:szCs w:val="24"/>
        </w:rPr>
        <w:t>18. april</w:t>
      </w:r>
      <w:r w:rsidR="008143D5">
        <w:rPr>
          <w:sz w:val="24"/>
          <w:szCs w:val="24"/>
        </w:rPr>
        <w:t>a</w:t>
      </w:r>
      <w:r w:rsidR="00920375">
        <w:rPr>
          <w:sz w:val="24"/>
          <w:szCs w:val="24"/>
        </w:rPr>
        <w:t xml:space="preserve"> 2023 ob 8.00</w:t>
      </w:r>
      <w:r w:rsidR="005A6F26">
        <w:rPr>
          <w:sz w:val="24"/>
          <w:szCs w:val="24"/>
        </w:rPr>
        <w:t xml:space="preserve"> mora biti plakat nameščen na pano.</w:t>
      </w:r>
    </w:p>
    <w:p w14:paraId="6AABCEC3" w14:textId="77777777" w:rsidR="005C59A7" w:rsidRPr="00805097" w:rsidRDefault="005C59A7" w:rsidP="00805097">
      <w:pPr>
        <w:rPr>
          <w:sz w:val="24"/>
          <w:szCs w:val="24"/>
        </w:rPr>
      </w:pPr>
    </w:p>
    <w:p w14:paraId="5C2802E7" w14:textId="77777777" w:rsidR="00B77E58" w:rsidRPr="00805097" w:rsidRDefault="00B77E58" w:rsidP="00805097">
      <w:pPr>
        <w:rPr>
          <w:sz w:val="24"/>
          <w:szCs w:val="24"/>
        </w:rPr>
      </w:pPr>
    </w:p>
    <w:p w14:paraId="06043F9F" w14:textId="77777777" w:rsidR="00B77E58" w:rsidRDefault="00B77E58" w:rsidP="00805097">
      <w:pPr>
        <w:ind w:left="4963"/>
        <w:rPr>
          <w:sz w:val="24"/>
          <w:szCs w:val="24"/>
        </w:rPr>
      </w:pPr>
    </w:p>
    <w:p w14:paraId="6C097939" w14:textId="77777777" w:rsidR="00B77E58" w:rsidRPr="00F0764A" w:rsidRDefault="00B77E58" w:rsidP="00805097">
      <w:pPr>
        <w:ind w:left="4963"/>
        <w:rPr>
          <w:sz w:val="24"/>
          <w:szCs w:val="24"/>
        </w:rPr>
      </w:pPr>
    </w:p>
    <w:p w14:paraId="427C5DF8" w14:textId="77777777" w:rsidR="008B117D" w:rsidRPr="00F0764A" w:rsidRDefault="008B117D" w:rsidP="008B117D">
      <w:pPr>
        <w:rPr>
          <w:sz w:val="24"/>
          <w:szCs w:val="24"/>
        </w:rPr>
      </w:pPr>
    </w:p>
    <w:p w14:paraId="382DBA0D" w14:textId="77777777" w:rsidR="00031F4E" w:rsidRDefault="00031F4E" w:rsidP="008B117D">
      <w:pPr>
        <w:tabs>
          <w:tab w:val="left" w:pos="2520"/>
        </w:tabs>
        <w:rPr>
          <w:sz w:val="24"/>
          <w:szCs w:val="24"/>
        </w:rPr>
      </w:pPr>
    </w:p>
    <w:p w14:paraId="4D475F16" w14:textId="77777777" w:rsidR="00CF11E7" w:rsidRPr="00CF11E7" w:rsidRDefault="00CF11E7" w:rsidP="00CF11E7">
      <w:pPr>
        <w:rPr>
          <w:sz w:val="24"/>
          <w:szCs w:val="24"/>
        </w:rPr>
      </w:pPr>
    </w:p>
    <w:p w14:paraId="4617AB14" w14:textId="77777777" w:rsidR="00CF11E7" w:rsidRPr="00CF11E7" w:rsidRDefault="00CF11E7" w:rsidP="00CF11E7">
      <w:pPr>
        <w:rPr>
          <w:sz w:val="24"/>
          <w:szCs w:val="24"/>
        </w:rPr>
      </w:pPr>
    </w:p>
    <w:p w14:paraId="150B012D" w14:textId="77777777" w:rsidR="00CF11E7" w:rsidRPr="00CF11E7" w:rsidRDefault="00CF11E7" w:rsidP="00CF11E7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11E7" w:rsidRPr="00CF11E7" w:rsidSect="001276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1"/>
      <w:pgMar w:top="1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2978" w14:textId="77777777" w:rsidR="00601F45" w:rsidRDefault="00601F45">
      <w:pPr>
        <w:spacing w:after="0" w:line="240" w:lineRule="auto"/>
      </w:pPr>
      <w:r>
        <w:separator/>
      </w:r>
    </w:p>
  </w:endnote>
  <w:endnote w:type="continuationSeparator" w:id="0">
    <w:p w14:paraId="64CB8588" w14:textId="77777777" w:rsidR="00601F45" w:rsidRDefault="0060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7830" w14:textId="77777777" w:rsidR="00F64778" w:rsidRDefault="00080E55">
    <w:pPr>
      <w:pStyle w:val="Noganalevi"/>
    </w:pPr>
    <w:r>
      <w:rPr>
        <w:color w:val="9FB8CD" w:themeColor="accent2"/>
      </w:rPr>
      <w:sym w:font="Wingdings 3" w:char="F07D"/>
    </w:r>
    <w:r>
      <w:t xml:space="preserve"> Stran </w:t>
    </w:r>
    <w:r w:rsidR="00064210">
      <w:fldChar w:fldCharType="begin"/>
    </w:r>
    <w:r w:rsidR="00064210">
      <w:instrText xml:space="preserve"> PAGE  \* Arabic  \* MERGEFORMAT </w:instrText>
    </w:r>
    <w:r w:rsidR="00064210">
      <w:fldChar w:fldCharType="separate"/>
    </w:r>
    <w:r w:rsidR="003304B1">
      <w:rPr>
        <w:noProof/>
      </w:rPr>
      <w:t>2</w:t>
    </w:r>
    <w:r w:rsidR="00064210">
      <w:rPr>
        <w:noProof/>
      </w:rPr>
      <w:fldChar w:fldCharType="end"/>
    </w:r>
  </w:p>
  <w:p w14:paraId="63D99CD5" w14:textId="77777777" w:rsidR="00F64778" w:rsidRDefault="00F647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9807" w14:textId="77777777" w:rsidR="00F64778" w:rsidRDefault="00080E55">
    <w:pPr>
      <w:pStyle w:val="Noganadesni"/>
    </w:pPr>
    <w:r>
      <w:rPr>
        <w:color w:val="9FB8CD" w:themeColor="accent2"/>
      </w:rPr>
      <w:sym w:font="Wingdings 3" w:char="F07D"/>
    </w:r>
    <w:r>
      <w:t xml:space="preserve"> Stran </w:t>
    </w:r>
    <w:r w:rsidR="00064210">
      <w:fldChar w:fldCharType="begin"/>
    </w:r>
    <w:r w:rsidR="00064210">
      <w:instrText xml:space="preserve"> PAGE  \* Arabic  \* MERGEFORMAT </w:instrText>
    </w:r>
    <w:r w:rsidR="00064210">
      <w:fldChar w:fldCharType="separate"/>
    </w:r>
    <w:r w:rsidR="009D3836">
      <w:rPr>
        <w:noProof/>
      </w:rPr>
      <w:t>3</w:t>
    </w:r>
    <w:r w:rsidR="00064210">
      <w:rPr>
        <w:noProof/>
      </w:rPr>
      <w:fldChar w:fldCharType="end"/>
    </w:r>
  </w:p>
  <w:p w14:paraId="1CDEF28D" w14:textId="77777777" w:rsidR="00F64778" w:rsidRDefault="00F647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1CE5" w14:textId="77777777" w:rsidR="00601F45" w:rsidRDefault="00601F45">
      <w:pPr>
        <w:spacing w:after="0" w:line="240" w:lineRule="auto"/>
      </w:pPr>
      <w:r>
        <w:separator/>
      </w:r>
    </w:p>
  </w:footnote>
  <w:footnote w:type="continuationSeparator" w:id="0">
    <w:p w14:paraId="7F6963D7" w14:textId="77777777" w:rsidR="00601F45" w:rsidRDefault="0060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55D8" w14:textId="77777777" w:rsidR="00F64778" w:rsidRDefault="00F3093C" w:rsidP="00F3093C">
    <w:pPr>
      <w:pStyle w:val="Glava"/>
    </w:pPr>
    <w:r>
      <w:t xml:space="preserve">                                                                                                                                     </w:t>
    </w:r>
    <w:r w:rsidR="00BF1814" w:rsidRPr="00BF1814">
      <w:rPr>
        <w:noProof/>
        <w:lang w:eastAsia="sl-SI"/>
      </w:rPr>
      <w:drawing>
        <wp:inline distT="0" distB="0" distL="0" distR="0" wp14:anchorId="64A5F48D" wp14:editId="4DA3AA4D">
          <wp:extent cx="1018582" cy="621251"/>
          <wp:effectExtent l="19050" t="0" r="0" b="0"/>
          <wp:docPr id="2" name="Picture 0" descr="MP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F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361" cy="62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8563" w14:textId="77777777" w:rsidR="00F64778" w:rsidRDefault="00080E55">
    <w:pPr>
      <w:pStyle w:val="Glavanadesni"/>
      <w:jc w:val="lef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795421564"/>
        <w:placeholder>
          <w:docPart w:val="6315F59655684B08A97689E9DCD4E8D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F587B">
          <w:rPr>
            <w:color w:val="808080" w:themeColor="background1" w:themeShade="80"/>
          </w:rPr>
          <w:t>Vodja Fit4Kid mreže</w:t>
        </w:r>
      </w:sdtContent>
    </w:sdt>
  </w:p>
  <w:p w14:paraId="1C6719AF" w14:textId="77777777" w:rsidR="00F64778" w:rsidRDefault="00F6477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7C8" w14:textId="77777777" w:rsidR="00F64778" w:rsidRPr="00C2648C" w:rsidRDefault="00C2648C" w:rsidP="00C2648C">
    <w:pPr>
      <w:pStyle w:val="Glava"/>
    </w:pPr>
    <w:r>
      <w:rPr>
        <w:noProof/>
        <w:lang w:eastAsia="sl-SI"/>
      </w:rPr>
      <w:drawing>
        <wp:inline distT="0" distB="0" distL="0" distR="0" wp14:anchorId="1AC92717" wp14:editId="31ED4C09">
          <wp:extent cx="5760085" cy="11525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i_glava_fit int_s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Oznaenseznam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Oznaenseznam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Oznaenseznam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Oznaenseznam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Oznaenseznam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6908A2"/>
    <w:multiLevelType w:val="hybridMultilevel"/>
    <w:tmpl w:val="BAA4CDA6"/>
    <w:lvl w:ilvl="0" w:tplc="DC38D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C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E6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A3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06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CD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E0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A9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C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246DC"/>
    <w:multiLevelType w:val="hybridMultilevel"/>
    <w:tmpl w:val="AE301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E7763"/>
    <w:multiLevelType w:val="hybridMultilevel"/>
    <w:tmpl w:val="F6084E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013AF"/>
    <w:multiLevelType w:val="hybridMultilevel"/>
    <w:tmpl w:val="846490E4"/>
    <w:lvl w:ilvl="0" w:tplc="DE7A9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60A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8F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A80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A86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49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64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EE3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C38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06C80"/>
    <w:multiLevelType w:val="hybridMultilevel"/>
    <w:tmpl w:val="3F9477CA"/>
    <w:lvl w:ilvl="0" w:tplc="777EA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A4D"/>
    <w:multiLevelType w:val="hybridMultilevel"/>
    <w:tmpl w:val="5C78FE42"/>
    <w:lvl w:ilvl="0" w:tplc="CF6AD6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E2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67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B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0B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6C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0C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A3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49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8682B"/>
    <w:multiLevelType w:val="hybridMultilevel"/>
    <w:tmpl w:val="8B1AE1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1A38"/>
    <w:multiLevelType w:val="hybridMultilevel"/>
    <w:tmpl w:val="F8CE966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B40EF"/>
    <w:multiLevelType w:val="hybridMultilevel"/>
    <w:tmpl w:val="BB6A6E32"/>
    <w:lvl w:ilvl="0" w:tplc="A1E8ACD4">
      <w:start w:val="1000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003C4"/>
    <w:multiLevelType w:val="hybridMultilevel"/>
    <w:tmpl w:val="C0D2E2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52924"/>
    <w:multiLevelType w:val="hybridMultilevel"/>
    <w:tmpl w:val="08A87FEE"/>
    <w:lvl w:ilvl="0" w:tplc="0F9C193A">
      <w:start w:val="16"/>
      <w:numFmt w:val="bullet"/>
      <w:lvlText w:val="-"/>
      <w:lvlJc w:val="left"/>
      <w:pPr>
        <w:ind w:left="1069" w:hanging="360"/>
      </w:pPr>
      <w:rPr>
        <w:rFonts w:ascii="Gill Sans MT" w:eastAsiaTheme="minorEastAsia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0A2E28"/>
    <w:multiLevelType w:val="hybridMultilevel"/>
    <w:tmpl w:val="58E00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E79B7"/>
    <w:multiLevelType w:val="hybridMultilevel"/>
    <w:tmpl w:val="6776B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4858">
    <w:abstractNumId w:val="4"/>
  </w:num>
  <w:num w:numId="2" w16cid:durableId="1822500729">
    <w:abstractNumId w:val="4"/>
  </w:num>
  <w:num w:numId="3" w16cid:durableId="1411611112">
    <w:abstractNumId w:val="3"/>
  </w:num>
  <w:num w:numId="4" w16cid:durableId="753358938">
    <w:abstractNumId w:val="3"/>
  </w:num>
  <w:num w:numId="5" w16cid:durableId="1264921451">
    <w:abstractNumId w:val="2"/>
  </w:num>
  <w:num w:numId="6" w16cid:durableId="2071493094">
    <w:abstractNumId w:val="2"/>
  </w:num>
  <w:num w:numId="7" w16cid:durableId="1066026031">
    <w:abstractNumId w:val="1"/>
  </w:num>
  <w:num w:numId="8" w16cid:durableId="908537768">
    <w:abstractNumId w:val="1"/>
  </w:num>
  <w:num w:numId="9" w16cid:durableId="1372729025">
    <w:abstractNumId w:val="0"/>
  </w:num>
  <w:num w:numId="10" w16cid:durableId="247158141">
    <w:abstractNumId w:val="0"/>
  </w:num>
  <w:num w:numId="11" w16cid:durableId="30234281">
    <w:abstractNumId w:val="4"/>
  </w:num>
  <w:num w:numId="12" w16cid:durableId="1615012633">
    <w:abstractNumId w:val="3"/>
  </w:num>
  <w:num w:numId="13" w16cid:durableId="542987534">
    <w:abstractNumId w:val="2"/>
  </w:num>
  <w:num w:numId="14" w16cid:durableId="26566170">
    <w:abstractNumId w:val="1"/>
  </w:num>
  <w:num w:numId="15" w16cid:durableId="1884755913">
    <w:abstractNumId w:val="0"/>
  </w:num>
  <w:num w:numId="16" w16cid:durableId="1167986102">
    <w:abstractNumId w:val="17"/>
  </w:num>
  <w:num w:numId="17" w16cid:durableId="773860494">
    <w:abstractNumId w:val="13"/>
  </w:num>
  <w:num w:numId="18" w16cid:durableId="777260691">
    <w:abstractNumId w:val="6"/>
  </w:num>
  <w:num w:numId="19" w16cid:durableId="1454858390">
    <w:abstractNumId w:val="15"/>
  </w:num>
  <w:num w:numId="20" w16cid:durableId="1621180086">
    <w:abstractNumId w:val="11"/>
  </w:num>
  <w:num w:numId="21" w16cid:durableId="107283687">
    <w:abstractNumId w:val="16"/>
  </w:num>
  <w:num w:numId="22" w16cid:durableId="61293454">
    <w:abstractNumId w:val="7"/>
  </w:num>
  <w:num w:numId="23" w16cid:durableId="1055936252">
    <w:abstractNumId w:val="5"/>
  </w:num>
  <w:num w:numId="24" w16cid:durableId="2124179762">
    <w:abstractNumId w:val="10"/>
  </w:num>
  <w:num w:numId="25" w16cid:durableId="668563962">
    <w:abstractNumId w:val="8"/>
  </w:num>
  <w:num w:numId="26" w16cid:durableId="1238973648">
    <w:abstractNumId w:val="12"/>
  </w:num>
  <w:num w:numId="27" w16cid:durableId="860514067">
    <w:abstractNumId w:val="9"/>
  </w:num>
  <w:num w:numId="28" w16cid:durableId="325936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E"/>
    <w:rsid w:val="000227BB"/>
    <w:rsid w:val="00031F4E"/>
    <w:rsid w:val="00035648"/>
    <w:rsid w:val="00040E14"/>
    <w:rsid w:val="00064210"/>
    <w:rsid w:val="00080E55"/>
    <w:rsid w:val="00080E75"/>
    <w:rsid w:val="00092444"/>
    <w:rsid w:val="000A0329"/>
    <w:rsid w:val="00102361"/>
    <w:rsid w:val="00127663"/>
    <w:rsid w:val="00153F1F"/>
    <w:rsid w:val="00164D9B"/>
    <w:rsid w:val="00180979"/>
    <w:rsid w:val="001A6BC7"/>
    <w:rsid w:val="001B764F"/>
    <w:rsid w:val="001C241D"/>
    <w:rsid w:val="001D4CD1"/>
    <w:rsid w:val="001F4DD2"/>
    <w:rsid w:val="00221BA0"/>
    <w:rsid w:val="002600CE"/>
    <w:rsid w:val="0030407B"/>
    <w:rsid w:val="003304B1"/>
    <w:rsid w:val="003458F5"/>
    <w:rsid w:val="003D6498"/>
    <w:rsid w:val="003F587B"/>
    <w:rsid w:val="003F7810"/>
    <w:rsid w:val="00404439"/>
    <w:rsid w:val="00417694"/>
    <w:rsid w:val="004559A1"/>
    <w:rsid w:val="00472C60"/>
    <w:rsid w:val="004E0873"/>
    <w:rsid w:val="00535E97"/>
    <w:rsid w:val="00546503"/>
    <w:rsid w:val="00571FF9"/>
    <w:rsid w:val="005A6F26"/>
    <w:rsid w:val="005B727D"/>
    <w:rsid w:val="005C59A7"/>
    <w:rsid w:val="00601F45"/>
    <w:rsid w:val="0062248A"/>
    <w:rsid w:val="00631933"/>
    <w:rsid w:val="00631947"/>
    <w:rsid w:val="006333B1"/>
    <w:rsid w:val="006737FA"/>
    <w:rsid w:val="006B337F"/>
    <w:rsid w:val="006E36DC"/>
    <w:rsid w:val="00705155"/>
    <w:rsid w:val="00732BAC"/>
    <w:rsid w:val="00770E17"/>
    <w:rsid w:val="00805097"/>
    <w:rsid w:val="008143D5"/>
    <w:rsid w:val="0083531F"/>
    <w:rsid w:val="00844DF1"/>
    <w:rsid w:val="008B117D"/>
    <w:rsid w:val="00911ED8"/>
    <w:rsid w:val="00920375"/>
    <w:rsid w:val="00940CD0"/>
    <w:rsid w:val="00950D57"/>
    <w:rsid w:val="0095233A"/>
    <w:rsid w:val="00954733"/>
    <w:rsid w:val="009565E0"/>
    <w:rsid w:val="009C02EE"/>
    <w:rsid w:val="009C2B1D"/>
    <w:rsid w:val="009C5790"/>
    <w:rsid w:val="009D3836"/>
    <w:rsid w:val="009D52D8"/>
    <w:rsid w:val="009F6D33"/>
    <w:rsid w:val="009F779F"/>
    <w:rsid w:val="00A03632"/>
    <w:rsid w:val="00A20453"/>
    <w:rsid w:val="00A23C25"/>
    <w:rsid w:val="00A76F02"/>
    <w:rsid w:val="00AC1B80"/>
    <w:rsid w:val="00AE21CB"/>
    <w:rsid w:val="00B10616"/>
    <w:rsid w:val="00B12988"/>
    <w:rsid w:val="00B31836"/>
    <w:rsid w:val="00B77E58"/>
    <w:rsid w:val="00B973C6"/>
    <w:rsid w:val="00BC7DBB"/>
    <w:rsid w:val="00BF1814"/>
    <w:rsid w:val="00C2648C"/>
    <w:rsid w:val="00C32366"/>
    <w:rsid w:val="00CA6019"/>
    <w:rsid w:val="00CF11E7"/>
    <w:rsid w:val="00D973FE"/>
    <w:rsid w:val="00DB315F"/>
    <w:rsid w:val="00DC2A70"/>
    <w:rsid w:val="00E07BB0"/>
    <w:rsid w:val="00F0764A"/>
    <w:rsid w:val="00F3093C"/>
    <w:rsid w:val="00F3795D"/>
    <w:rsid w:val="00F64778"/>
    <w:rsid w:val="00F768FF"/>
    <w:rsid w:val="00F80DE3"/>
    <w:rsid w:val="00FA24EA"/>
    <w:rsid w:val="00FB18D1"/>
    <w:rsid w:val="00FD6187"/>
    <w:rsid w:val="00FE182B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88DAB5F"/>
  <w15:docId w15:val="{B6EFDC55-E622-4CE2-9884-A3380167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4778"/>
    <w:rPr>
      <w:sz w:val="20"/>
      <w:szCs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F6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F64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64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47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647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647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647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647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647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1"/>
    <w:rsid w:val="00F64778"/>
    <w:pPr>
      <w:spacing w:after="0" w:line="240" w:lineRule="auto"/>
    </w:pPr>
    <w:rPr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ga">
    <w:name w:val="footer"/>
    <w:basedOn w:val="Navaden"/>
    <w:link w:val="NogaZnak"/>
    <w:uiPriority w:val="99"/>
    <w:unhideWhenUsed/>
    <w:rsid w:val="00F6477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64778"/>
    <w:rPr>
      <w:sz w:val="20"/>
    </w:rPr>
  </w:style>
  <w:style w:type="paragraph" w:styleId="Brezrazmikov">
    <w:name w:val="No Spacing"/>
    <w:basedOn w:val="Navaden"/>
    <w:link w:val="BrezrazmikovZnak"/>
    <w:uiPriority w:val="99"/>
    <w:qFormat/>
    <w:rsid w:val="00F64778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99"/>
    <w:rsid w:val="00F64778"/>
    <w:rPr>
      <w:sz w:val="20"/>
    </w:rPr>
  </w:style>
  <w:style w:type="paragraph" w:styleId="Zakljunipozdrav">
    <w:name w:val="Closing"/>
    <w:basedOn w:val="Navaden"/>
    <w:link w:val="ZakljunipozdravZnak"/>
    <w:uiPriority w:val="7"/>
    <w:unhideWhenUsed/>
    <w:qFormat/>
    <w:rsid w:val="00F64778"/>
    <w:pPr>
      <w:spacing w:before="240" w:after="0"/>
      <w:ind w:right="4320"/>
    </w:pPr>
  </w:style>
  <w:style w:type="character" w:customStyle="1" w:styleId="ZakljunipozdravZnak">
    <w:name w:val="Zaključni pozdrav Znak"/>
    <w:basedOn w:val="Privzetapisavaodstavka"/>
    <w:link w:val="Zakljunipozdrav"/>
    <w:uiPriority w:val="7"/>
    <w:rsid w:val="00F64778"/>
    <w:rPr>
      <w:sz w:val="20"/>
      <w:szCs w:val="20"/>
      <w:lang w:val="sl-SI"/>
    </w:rPr>
  </w:style>
  <w:style w:type="paragraph" w:customStyle="1" w:styleId="Naslovprejemnika">
    <w:name w:val="Naslov prejemnika"/>
    <w:basedOn w:val="Brezrazmikov"/>
    <w:link w:val="Znaknaslovaprejemnika"/>
    <w:uiPriority w:val="5"/>
    <w:qFormat/>
    <w:rsid w:val="00F64778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Uvodnipozdrav">
    <w:name w:val="Salutation"/>
    <w:basedOn w:val="Navaden"/>
    <w:next w:val="Navaden"/>
    <w:link w:val="UvodnipozdravZnak"/>
    <w:uiPriority w:val="6"/>
    <w:unhideWhenUsed/>
    <w:qFormat/>
    <w:rsid w:val="00F64778"/>
    <w:pPr>
      <w:spacing w:before="400" w:after="320" w:line="240" w:lineRule="auto"/>
    </w:pPr>
    <w:rPr>
      <w:b/>
      <w:bCs/>
    </w:rPr>
  </w:style>
  <w:style w:type="character" w:customStyle="1" w:styleId="UvodnipozdravZnak">
    <w:name w:val="Uvodni pozdrav Znak"/>
    <w:basedOn w:val="Privzetapisavaodstavka"/>
    <w:link w:val="Uvodnipozdrav"/>
    <w:uiPriority w:val="6"/>
    <w:rsid w:val="00F64778"/>
    <w:rPr>
      <w:b/>
      <w:bCs/>
      <w:sz w:val="20"/>
    </w:rPr>
  </w:style>
  <w:style w:type="paragraph" w:customStyle="1" w:styleId="Naslovpoiljatelja1">
    <w:name w:val="Naslov pošiljatelja1"/>
    <w:basedOn w:val="Brezrazmikov"/>
    <w:link w:val="Znaknaslovapoiljatelja"/>
    <w:uiPriority w:val="3"/>
    <w:qFormat/>
    <w:rsid w:val="00F64778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Imeprejemnika">
    <w:name w:val="Ime prejemnika"/>
    <w:basedOn w:val="Naslovprejemnika"/>
    <w:link w:val="Znakimenaprejemnika"/>
    <w:uiPriority w:val="4"/>
    <w:qFormat/>
    <w:rsid w:val="00F64778"/>
    <w:pPr>
      <w:spacing w:before="80"/>
    </w:pPr>
    <w:rPr>
      <w:b/>
      <w:bCs/>
      <w:color w:val="525A7D" w:themeColor="accent1" w:themeShade="BF"/>
      <w:sz w:val="20"/>
      <w:szCs w:val="20"/>
    </w:rPr>
  </w:style>
  <w:style w:type="paragraph" w:customStyle="1" w:styleId="Imepoiljatelja">
    <w:name w:val="Ime pošiljatelja"/>
    <w:basedOn w:val="Naslovpoiljatelja1"/>
    <w:link w:val="Znakimenapoiljatelja"/>
    <w:uiPriority w:val="2"/>
    <w:qFormat/>
    <w:rsid w:val="00F64778"/>
    <w:rPr>
      <w:b/>
      <w:bCs/>
      <w:color w:val="525A7D" w:themeColor="accent1" w:themeShade="BF"/>
      <w:sz w:val="20"/>
      <w:szCs w:val="20"/>
    </w:rPr>
  </w:style>
  <w:style w:type="character" w:customStyle="1" w:styleId="Znaknaslovapoiljatelja">
    <w:name w:val="Znak naslova pošiljatelja"/>
    <w:basedOn w:val="BrezrazmikovZnak"/>
    <w:link w:val="Naslovpoiljatelja1"/>
    <w:uiPriority w:val="3"/>
    <w:rsid w:val="00F6477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Znakimenapoiljatelja">
    <w:name w:val="Znak imena pošiljatelja"/>
    <w:basedOn w:val="Znaknaslovapoiljatelja"/>
    <w:link w:val="Imepoiljatelja"/>
    <w:uiPriority w:val="2"/>
    <w:rsid w:val="00F64778"/>
    <w:rPr>
      <w:rFonts w:asciiTheme="majorHAnsi" w:eastAsiaTheme="majorEastAsia" w:hAnsiTheme="majorHAnsi" w:cstheme="majorBidi"/>
      <w:b/>
      <w:bCs/>
      <w:color w:val="525A7D" w:themeColor="accent1" w:themeShade="BF"/>
      <w:sz w:val="20"/>
      <w:szCs w:val="20"/>
    </w:rPr>
  </w:style>
  <w:style w:type="character" w:customStyle="1" w:styleId="Znaknaslovaprejemnika">
    <w:name w:val="Znak naslova prejemnika"/>
    <w:basedOn w:val="BrezrazmikovZnak"/>
    <w:link w:val="Naslovprejemnika"/>
    <w:uiPriority w:val="5"/>
    <w:rsid w:val="00F6477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Znakimenaprejemnika">
    <w:name w:val="Znak imena prejemnika"/>
    <w:basedOn w:val="Znaknaslovaprejemnika"/>
    <w:link w:val="Imeprejemnika"/>
    <w:uiPriority w:val="4"/>
    <w:rsid w:val="00F64778"/>
    <w:rPr>
      <w:rFonts w:asciiTheme="majorHAnsi" w:eastAsiaTheme="majorEastAsia" w:hAnsiTheme="majorHAnsi" w:cstheme="majorBidi"/>
      <w:b/>
      <w:bCs/>
      <w:color w:val="525A7D" w:themeColor="accent1" w:themeShade="BF"/>
      <w:sz w:val="20"/>
      <w:szCs w:val="18"/>
    </w:rPr>
  </w:style>
  <w:style w:type="character" w:styleId="Besedilooznabemesta">
    <w:name w:val="Placeholder Text"/>
    <w:basedOn w:val="Privzetapisavaodstavka"/>
    <w:uiPriority w:val="99"/>
    <w:unhideWhenUsed/>
    <w:rsid w:val="00F64778"/>
    <w:rPr>
      <w:color w:val="808080"/>
    </w:rPr>
  </w:style>
  <w:style w:type="paragraph" w:customStyle="1" w:styleId="Imepoiljateljapripodpisu">
    <w:name w:val="Ime pošiljatelja (pri podpisu)"/>
    <w:basedOn w:val="Brezrazmikov"/>
    <w:uiPriority w:val="7"/>
    <w:rsid w:val="00F64778"/>
    <w:pPr>
      <w:pBdr>
        <w:top w:val="single" w:sz="4" w:space="1" w:color="727CA3" w:themeColor="accent1"/>
      </w:pBdr>
      <w:ind w:right="4320"/>
    </w:pPr>
    <w:rPr>
      <w:b/>
      <w:bCs/>
      <w:color w:val="727CA3" w:themeColor="accent1"/>
    </w:rPr>
  </w:style>
  <w:style w:type="paragraph" w:styleId="Podpis">
    <w:name w:val="Signature"/>
    <w:basedOn w:val="Navaden"/>
    <w:link w:val="PodpisZnak"/>
    <w:uiPriority w:val="99"/>
    <w:unhideWhenUsed/>
    <w:rsid w:val="00F64778"/>
    <w:pPr>
      <w:spacing w:after="0" w:line="240" w:lineRule="auto"/>
    </w:pPr>
  </w:style>
  <w:style w:type="character" w:customStyle="1" w:styleId="PodpisZnak">
    <w:name w:val="Podpis Znak"/>
    <w:basedOn w:val="Privzetapisavaodstavka"/>
    <w:link w:val="Podpis"/>
    <w:uiPriority w:val="99"/>
    <w:rsid w:val="00F64778"/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4778"/>
    <w:rPr>
      <w:rFonts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4778"/>
    <w:rPr>
      <w:rFonts w:hAnsi="Tahoma"/>
      <w:sz w:val="16"/>
      <w:szCs w:val="16"/>
      <w:lang w:val="sl-SI"/>
    </w:rPr>
  </w:style>
  <w:style w:type="character" w:styleId="Naslovknjige">
    <w:name w:val="Book Title"/>
    <w:basedOn w:val="Privzetapisavaodstavka"/>
    <w:uiPriority w:val="33"/>
    <w:qFormat/>
    <w:rsid w:val="00F64778"/>
    <w:rPr>
      <w:rFonts w:eastAsiaTheme="minorEastAsia" w:cstheme="minorBidi"/>
      <w:bCs w:val="0"/>
      <w:i/>
      <w:iCs/>
      <w:smallCaps/>
      <w:spacing w:val="5"/>
      <w:szCs w:val="20"/>
      <w:lang w:val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64778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Poudarek">
    <w:name w:val="Emphasis"/>
    <w:uiPriority w:val="20"/>
    <w:qFormat/>
    <w:rsid w:val="00F64778"/>
    <w:rPr>
      <w:rFonts w:eastAsiaTheme="minorEastAsia" w:cstheme="minorBidi"/>
      <w:b/>
      <w:bCs/>
      <w:i/>
      <w:iCs/>
      <w:spacing w:val="1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6477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4778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F64778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6477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64778"/>
    <w:rPr>
      <w:rFonts w:asciiTheme="majorHAnsi" w:eastAsiaTheme="majorEastAsia" w:hAnsiTheme="majorHAnsi" w:cstheme="majorBidi"/>
      <w:b/>
      <w:bCs/>
      <w:color w:val="727CA3" w:themeColor="accent1"/>
      <w:sz w:val="2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64778"/>
    <w:rPr>
      <w:rFonts w:asciiTheme="majorHAnsi" w:eastAsiaTheme="majorEastAsia" w:hAnsiTheme="majorHAnsi" w:cstheme="majorBidi"/>
      <w:b/>
      <w:bCs/>
      <w:i/>
      <w:iCs/>
      <w:color w:val="727CA3" w:themeColor="accen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64778"/>
    <w:rPr>
      <w:rFonts w:asciiTheme="majorHAnsi" w:eastAsiaTheme="majorEastAsia" w:hAnsiTheme="majorHAnsi" w:cstheme="majorBidi"/>
      <w:color w:val="363C53" w:themeColor="accent1" w:themeShade="7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64778"/>
    <w:rPr>
      <w:rFonts w:asciiTheme="majorHAnsi" w:eastAsiaTheme="majorEastAsia" w:hAnsiTheme="majorHAnsi" w:cstheme="majorBidi"/>
      <w:i/>
      <w:iCs/>
      <w:color w:val="363C53" w:themeColor="accent1" w:themeShade="7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647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6477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647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iperpovezava">
    <w:name w:val="Hyperlink"/>
    <w:basedOn w:val="Privzetapisavaodstavka"/>
    <w:uiPriority w:val="99"/>
    <w:unhideWhenUsed/>
    <w:rsid w:val="00F64778"/>
    <w:rPr>
      <w:color w:val="B292CA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F64778"/>
    <w:rPr>
      <w:b/>
      <w:bCs/>
      <w:i/>
      <w:iCs/>
      <w:smallCaps/>
      <w:color w:val="727CA3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64778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64778"/>
    <w:rPr>
      <w:b/>
      <w:bCs/>
      <w:i/>
      <w:iCs/>
      <w:color w:val="727CA3" w:themeColor="accent1"/>
      <w:sz w:val="20"/>
    </w:rPr>
  </w:style>
  <w:style w:type="character" w:styleId="Intenzivensklic">
    <w:name w:val="Intense Reference"/>
    <w:basedOn w:val="Privzetapisavaodstavka"/>
    <w:uiPriority w:val="32"/>
    <w:qFormat/>
    <w:rsid w:val="00F64778"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rsid w:val="00F64778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rsid w:val="00F64778"/>
    <w:pPr>
      <w:numPr>
        <w:numId w:val="11"/>
      </w:numPr>
      <w:spacing w:after="120"/>
      <w:contextualSpacing/>
    </w:pPr>
  </w:style>
  <w:style w:type="paragraph" w:styleId="Oznaenseznam2">
    <w:name w:val="List Bullet 2"/>
    <w:basedOn w:val="Navaden"/>
    <w:uiPriority w:val="36"/>
    <w:unhideWhenUsed/>
    <w:qFormat/>
    <w:rsid w:val="00F64778"/>
    <w:pPr>
      <w:numPr>
        <w:numId w:val="12"/>
      </w:numPr>
      <w:spacing w:after="120"/>
      <w:contextualSpacing/>
    </w:pPr>
  </w:style>
  <w:style w:type="paragraph" w:styleId="Oznaenseznam3">
    <w:name w:val="List Bullet 3"/>
    <w:basedOn w:val="Navaden"/>
    <w:uiPriority w:val="36"/>
    <w:unhideWhenUsed/>
    <w:qFormat/>
    <w:rsid w:val="00F64778"/>
    <w:pPr>
      <w:numPr>
        <w:numId w:val="13"/>
      </w:numPr>
      <w:spacing w:after="120"/>
      <w:contextualSpacing/>
    </w:pPr>
  </w:style>
  <w:style w:type="paragraph" w:styleId="Oznaenseznam4">
    <w:name w:val="List Bullet 4"/>
    <w:basedOn w:val="Navaden"/>
    <w:uiPriority w:val="36"/>
    <w:semiHidden/>
    <w:unhideWhenUsed/>
    <w:rsid w:val="00F64778"/>
    <w:pPr>
      <w:numPr>
        <w:numId w:val="14"/>
      </w:numPr>
      <w:spacing w:after="120"/>
      <w:contextualSpacing/>
    </w:pPr>
  </w:style>
  <w:style w:type="paragraph" w:styleId="Oznaenseznam5">
    <w:name w:val="List Bullet 5"/>
    <w:basedOn w:val="Navaden"/>
    <w:uiPriority w:val="36"/>
    <w:semiHidden/>
    <w:unhideWhenUsed/>
    <w:rsid w:val="00F64778"/>
    <w:pPr>
      <w:numPr>
        <w:numId w:val="15"/>
      </w:numPr>
      <w:spacing w:after="1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F64778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64778"/>
    <w:rPr>
      <w:i/>
      <w:iCs/>
      <w:color w:val="000000" w:themeColor="text1"/>
      <w:sz w:val="20"/>
    </w:rPr>
  </w:style>
  <w:style w:type="character" w:styleId="Krepko">
    <w:name w:val="Strong"/>
    <w:uiPriority w:val="22"/>
    <w:qFormat/>
    <w:rsid w:val="00F64778"/>
    <w:rPr>
      <w:rFonts w:eastAsiaTheme="minorEastAsia" w:cstheme="minorBidi"/>
      <w:b/>
      <w:bCs/>
      <w:iCs w:val="0"/>
      <w:szCs w:val="20"/>
      <w:lang w:val="sl-SI"/>
    </w:rPr>
  </w:style>
  <w:style w:type="paragraph" w:styleId="Podnaslov">
    <w:name w:val="Subtitle"/>
    <w:basedOn w:val="Navaden"/>
    <w:link w:val="PodnaslovZnak"/>
    <w:uiPriority w:val="11"/>
    <w:semiHidden/>
    <w:unhideWhenUsed/>
    <w:rsid w:val="00F64778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F64778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F64778"/>
    <w:rPr>
      <w:i/>
      <w:iCs/>
    </w:rPr>
  </w:style>
  <w:style w:type="character" w:styleId="Neensklic">
    <w:name w:val="Subtle Reference"/>
    <w:basedOn w:val="Privzetapisavaodstavka"/>
    <w:uiPriority w:val="31"/>
    <w:qFormat/>
    <w:rsid w:val="00F64778"/>
    <w:rPr>
      <w:smallCaps/>
    </w:rPr>
  </w:style>
  <w:style w:type="paragraph" w:styleId="Naslov">
    <w:name w:val="Title"/>
    <w:basedOn w:val="Navaden"/>
    <w:link w:val="NaslovZnak"/>
    <w:uiPriority w:val="10"/>
    <w:semiHidden/>
    <w:unhideWhenUsed/>
    <w:rsid w:val="00F64778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F64778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Glavanalevi">
    <w:name w:val="Glava na levi"/>
    <w:basedOn w:val="Glava"/>
    <w:uiPriority w:val="35"/>
    <w:unhideWhenUsed/>
    <w:qFormat/>
    <w:rsid w:val="00F64778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Noganalevi">
    <w:name w:val="Noga na levi"/>
    <w:basedOn w:val="Navaden"/>
    <w:next w:val="Navaden"/>
    <w:uiPriority w:val="35"/>
    <w:unhideWhenUsed/>
    <w:qFormat/>
    <w:rsid w:val="00F6477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Noganadesni">
    <w:name w:val="Noga na desni"/>
    <w:basedOn w:val="Noga"/>
    <w:uiPriority w:val="35"/>
    <w:unhideWhenUsed/>
    <w:qFormat/>
    <w:rsid w:val="00F6477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Glavanadesni">
    <w:name w:val="Glava na desni"/>
    <w:basedOn w:val="Glava"/>
    <w:uiPriority w:val="35"/>
    <w:unhideWhenUsed/>
    <w:qFormat/>
    <w:rsid w:val="00F64778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aslovpoiljatelja2">
    <w:name w:val="Naslov pošiljatelja2"/>
    <w:basedOn w:val="Brezrazmikov"/>
    <w:uiPriority w:val="2"/>
    <w:qFormat/>
    <w:rsid w:val="00F64778"/>
    <w:pPr>
      <w:spacing w:before="200" w:line="276" w:lineRule="auto"/>
      <w:contextualSpacing/>
      <w:jc w:val="right"/>
    </w:pPr>
    <w:rPr>
      <w:color w:val="9FB8CD" w:themeColor="accent2"/>
      <w:sz w:val="18"/>
      <w:szCs w:val="18"/>
    </w:rPr>
  </w:style>
  <w:style w:type="paragraph" w:customStyle="1" w:styleId="Imeprejemnika0">
    <w:name w:val="Ime prejemnika"/>
    <w:basedOn w:val="Brezrazmikov"/>
    <w:uiPriority w:val="1"/>
    <w:qFormat/>
    <w:rsid w:val="00F6477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paragraph" w:customStyle="1" w:styleId="Glavanaprvistrani">
    <w:name w:val="Glava na prvi strani"/>
    <w:basedOn w:val="Glava"/>
    <w:qFormat/>
    <w:rsid w:val="00F64778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Besedilodatuma">
    <w:name w:val="Besedilo datuma"/>
    <w:basedOn w:val="Navaden"/>
    <w:uiPriority w:val="35"/>
    <w:rsid w:val="00F64778"/>
    <w:pPr>
      <w:spacing w:after="0"/>
      <w:contextualSpacing/>
    </w:pPr>
    <w:rPr>
      <w:color w:val="000000" w:themeColor="text1"/>
      <w:sz w:val="22"/>
    </w:rPr>
  </w:style>
  <w:style w:type="paragraph" w:styleId="Odstavekseznama">
    <w:name w:val="List Paragraph"/>
    <w:basedOn w:val="Navaden"/>
    <w:uiPriority w:val="34"/>
    <w:qFormat/>
    <w:rsid w:val="00102361"/>
    <w:pPr>
      <w:suppressAutoHyphens/>
      <w:spacing w:after="0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60\Origi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5F59655684B08A97689E9DCD4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3EA0-BC94-4C08-8A1E-8660A4B36A25}"/>
      </w:docPartPr>
      <w:docPartBody>
        <w:p w:rsidR="00CA6F88" w:rsidRDefault="000A3811">
          <w:pPr>
            <w:pStyle w:val="6315F59655684B08A97689E9DCD4E8DB"/>
          </w:pPr>
          <w:r>
            <w:rPr>
              <w:color w:val="808080" w:themeColor="background1" w:themeShade="8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3EC"/>
    <w:rsid w:val="000333EC"/>
    <w:rsid w:val="00081738"/>
    <w:rsid w:val="000A3811"/>
    <w:rsid w:val="000E618D"/>
    <w:rsid w:val="002B0B80"/>
    <w:rsid w:val="002F0690"/>
    <w:rsid w:val="00390862"/>
    <w:rsid w:val="004325C9"/>
    <w:rsid w:val="00436A80"/>
    <w:rsid w:val="00671F4D"/>
    <w:rsid w:val="006F3786"/>
    <w:rsid w:val="00744890"/>
    <w:rsid w:val="007F342E"/>
    <w:rsid w:val="0084637E"/>
    <w:rsid w:val="008B247D"/>
    <w:rsid w:val="00B06ECA"/>
    <w:rsid w:val="00BB399D"/>
    <w:rsid w:val="00BE2963"/>
    <w:rsid w:val="00C0049A"/>
    <w:rsid w:val="00CA6F88"/>
    <w:rsid w:val="00E926C5"/>
    <w:rsid w:val="00F60377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6F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unhideWhenUsed/>
    <w:rsid w:val="00CA6F88"/>
    <w:rPr>
      <w:rFonts w:eastAsiaTheme="minorEastAsia" w:cstheme="minorBidi"/>
      <w:bCs w:val="0"/>
      <w:iCs w:val="0"/>
      <w:color w:val="808080"/>
      <w:szCs w:val="20"/>
      <w:lang w:val="sl-SI"/>
    </w:rPr>
  </w:style>
  <w:style w:type="paragraph" w:customStyle="1" w:styleId="6315F59655684B08A97689E9DCD4E8DB">
    <w:name w:val="6315F59655684B08A97689E9DCD4E8DB"/>
    <w:rsid w:val="00CA6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2017-04-10T00:00:00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322111E0-E601-405A-A8CC-A455F4987CA9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OriginLetter.Dotx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Vodja Fit4Kid mreže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 3D d.o.o.</dc:creator>
  <cp:lastModifiedBy>FIT Slovenia Info</cp:lastModifiedBy>
  <cp:revision>11</cp:revision>
  <cp:lastPrinted>2018-05-15T13:25:00Z</cp:lastPrinted>
  <dcterms:created xsi:type="dcterms:W3CDTF">2023-03-19T17:45:00Z</dcterms:created>
  <dcterms:modified xsi:type="dcterms:W3CDTF">2023-03-24T13:06:00Z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1060</vt:i4>
  </property>
  <property fmtid="{D5CDD505-2E9C-101B-9397-08002B2CF9AE}" pid="3" name="_Version">
    <vt:lpwstr>0809</vt:lpwstr>
  </property>
</Properties>
</file>