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0FE8F" w14:textId="06C199BB" w:rsidR="00A50055" w:rsidRDefault="003404C4" w:rsidP="00A50055">
      <w:pPr>
        <w:jc w:val="center"/>
        <w:rPr>
          <w:b/>
          <w:sz w:val="24"/>
          <w:szCs w:val="24"/>
        </w:rPr>
      </w:pPr>
      <w:r w:rsidRPr="00F0764A">
        <w:rPr>
          <w:b/>
          <w:sz w:val="24"/>
          <w:szCs w:val="24"/>
        </w:rPr>
        <w:t>NAVODIL</w:t>
      </w:r>
      <w:r>
        <w:rPr>
          <w:b/>
          <w:sz w:val="24"/>
          <w:szCs w:val="24"/>
        </w:rPr>
        <w:t>O</w:t>
      </w:r>
      <w:r w:rsidRPr="00F0764A">
        <w:rPr>
          <w:b/>
          <w:sz w:val="24"/>
          <w:szCs w:val="24"/>
        </w:rPr>
        <w:t xml:space="preserve"> ZA PRIPRAVO</w:t>
      </w:r>
      <w:r>
        <w:rPr>
          <w:b/>
          <w:sz w:val="24"/>
          <w:szCs w:val="24"/>
        </w:rPr>
        <w:t xml:space="preserve"> PREDSTAVITVE</w:t>
      </w:r>
    </w:p>
    <w:p w14:paraId="5460203D" w14:textId="4C335F0B" w:rsidR="00A50055" w:rsidRDefault="003404C4" w:rsidP="00A500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STROKOVNEGA RAFERATA V OBLIKI INTERAKTIVNE DELAVNICE</w:t>
      </w:r>
    </w:p>
    <w:p w14:paraId="20C80AAF" w14:textId="52925F55" w:rsidR="003404C4" w:rsidRPr="00F0764A" w:rsidRDefault="003404C4" w:rsidP="00A500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2. FIT4KID MEDNARODNI ZNANSTVENI KONFERENCI</w:t>
      </w:r>
    </w:p>
    <w:p w14:paraId="0CF7A9FF" w14:textId="77777777" w:rsidR="00805097" w:rsidRDefault="00805097" w:rsidP="00F80DE3">
      <w:pPr>
        <w:spacing w:line="360" w:lineRule="auto"/>
        <w:jc w:val="both"/>
        <w:rPr>
          <w:sz w:val="24"/>
          <w:szCs w:val="24"/>
        </w:rPr>
      </w:pPr>
    </w:p>
    <w:p w14:paraId="2731AC78" w14:textId="77777777" w:rsidR="003F7576" w:rsidRPr="00F80DE3" w:rsidRDefault="003F7576" w:rsidP="003F7576">
      <w:pPr>
        <w:pStyle w:val="Odstavekseznama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F80DE3">
        <w:rPr>
          <w:sz w:val="24"/>
          <w:szCs w:val="24"/>
        </w:rPr>
        <w:t xml:space="preserve">Prispevek v obliki </w:t>
      </w:r>
      <w:r>
        <w:rPr>
          <w:sz w:val="24"/>
          <w:szCs w:val="24"/>
        </w:rPr>
        <w:t>praktične delavnice</w:t>
      </w:r>
      <w:r w:rsidRPr="00F80DE3">
        <w:rPr>
          <w:sz w:val="24"/>
          <w:szCs w:val="24"/>
        </w:rPr>
        <w:t xml:space="preserve"> </w:t>
      </w:r>
      <w:r>
        <w:rPr>
          <w:sz w:val="24"/>
          <w:szCs w:val="24"/>
        </w:rPr>
        <w:t>se izvede s kratkim posnetkom dejavnosti v oddelku/učilnici, izvedbo delavnice na konferenci</w:t>
      </w:r>
      <w:r w:rsidRPr="00F80DE3">
        <w:rPr>
          <w:sz w:val="24"/>
          <w:szCs w:val="24"/>
        </w:rPr>
        <w:t xml:space="preserve"> in člankom, ki bo objavljen v zborniku.</w:t>
      </w:r>
    </w:p>
    <w:p w14:paraId="37B2448C" w14:textId="77777777" w:rsidR="003F7576" w:rsidRPr="00F80DE3" w:rsidRDefault="003F7576" w:rsidP="003F7576">
      <w:pPr>
        <w:pStyle w:val="Odstavekseznama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F80DE3">
        <w:rPr>
          <w:sz w:val="24"/>
          <w:szCs w:val="24"/>
        </w:rPr>
        <w:t>Avtor prispevka pripravi predstavitev s pomočjo PPT-ja,</w:t>
      </w:r>
      <w:r>
        <w:rPr>
          <w:sz w:val="24"/>
          <w:szCs w:val="24"/>
        </w:rPr>
        <w:t xml:space="preserve"> ki vam ga pošiljamo v priponki.</w:t>
      </w:r>
    </w:p>
    <w:p w14:paraId="4CFC773D" w14:textId="63C3995C" w:rsidR="003F7576" w:rsidRPr="00F80DE3" w:rsidRDefault="003F7576" w:rsidP="003F7576">
      <w:pPr>
        <w:pStyle w:val="Odstavekseznama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F80DE3">
        <w:rPr>
          <w:sz w:val="24"/>
          <w:szCs w:val="24"/>
        </w:rPr>
        <w:t>PPT lahko vsebuje največ 5 drsnic in uvodno drsnico z glavo konference</w:t>
      </w:r>
      <w:r w:rsidR="00593FB5">
        <w:rPr>
          <w:sz w:val="24"/>
          <w:szCs w:val="24"/>
        </w:rPr>
        <w:t xml:space="preserve"> (v slovenščini)</w:t>
      </w:r>
      <w:r w:rsidRPr="00F80DE3">
        <w:rPr>
          <w:sz w:val="24"/>
          <w:szCs w:val="24"/>
        </w:rPr>
        <w:t>, kjer je zajet naslov pris</w:t>
      </w:r>
      <w:r>
        <w:rPr>
          <w:sz w:val="24"/>
          <w:szCs w:val="24"/>
        </w:rPr>
        <w:t>pevka, ime in priimek avtorja ter</w:t>
      </w:r>
      <w:r w:rsidRPr="00F80DE3">
        <w:rPr>
          <w:sz w:val="24"/>
          <w:szCs w:val="24"/>
        </w:rPr>
        <w:t xml:space="preserve"> naziv javnega zavoda.</w:t>
      </w:r>
    </w:p>
    <w:p w14:paraId="0C774AD6" w14:textId="77777777" w:rsidR="003F7576" w:rsidRPr="00F80DE3" w:rsidRDefault="003F7576" w:rsidP="003F7576">
      <w:pPr>
        <w:pStyle w:val="Odstavekseznama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Avtor predstavi lastno FDGI/FAM in jo z udeleženci konference tudi praktično izvede.</w:t>
      </w:r>
    </w:p>
    <w:p w14:paraId="577EA7E4" w14:textId="77777777" w:rsidR="003F7576" w:rsidRPr="00F80DE3" w:rsidRDefault="003F7576" w:rsidP="003F7576">
      <w:pPr>
        <w:pStyle w:val="Odstavekseznama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F80DE3">
        <w:rPr>
          <w:sz w:val="24"/>
          <w:szCs w:val="24"/>
        </w:rPr>
        <w:t xml:space="preserve">Za </w:t>
      </w:r>
      <w:r>
        <w:rPr>
          <w:sz w:val="24"/>
          <w:szCs w:val="24"/>
        </w:rPr>
        <w:t>izvedbo delavnice</w:t>
      </w:r>
      <w:r w:rsidRPr="00F80DE3">
        <w:rPr>
          <w:sz w:val="24"/>
          <w:szCs w:val="24"/>
        </w:rPr>
        <w:t xml:space="preserve"> imate na voljo 20 minut. Predstavitev </w:t>
      </w:r>
      <w:r>
        <w:rPr>
          <w:sz w:val="24"/>
          <w:szCs w:val="24"/>
        </w:rPr>
        <w:t>FDGI/FAM</w:t>
      </w:r>
      <w:r w:rsidRPr="00F80DE3">
        <w:rPr>
          <w:sz w:val="24"/>
          <w:szCs w:val="24"/>
        </w:rPr>
        <w:t xml:space="preserve"> lahko traja največ 5 minut, </w:t>
      </w:r>
      <w:r>
        <w:rPr>
          <w:sz w:val="24"/>
          <w:szCs w:val="24"/>
        </w:rPr>
        <w:t>od tega so do tri</w:t>
      </w:r>
      <w:r w:rsidRPr="00F80DE3">
        <w:rPr>
          <w:sz w:val="24"/>
          <w:szCs w:val="24"/>
        </w:rPr>
        <w:t xml:space="preserve"> minut</w:t>
      </w:r>
      <w:r>
        <w:rPr>
          <w:sz w:val="24"/>
          <w:szCs w:val="24"/>
        </w:rPr>
        <w:t>e namenjene</w:t>
      </w:r>
      <w:r w:rsidRPr="00F80DE3">
        <w:rPr>
          <w:sz w:val="24"/>
          <w:szCs w:val="24"/>
        </w:rPr>
        <w:t xml:space="preserve"> ogledu videoposnetka oz. posameznih izsekov</w:t>
      </w:r>
      <w:r>
        <w:rPr>
          <w:sz w:val="24"/>
          <w:szCs w:val="24"/>
        </w:rPr>
        <w:t>, fotografij</w:t>
      </w:r>
      <w:r w:rsidRPr="00F80DE3">
        <w:rPr>
          <w:sz w:val="24"/>
          <w:szCs w:val="24"/>
        </w:rPr>
        <w:t>.</w:t>
      </w:r>
      <w:r>
        <w:t xml:space="preserve"> </w:t>
      </w:r>
      <w:r w:rsidRPr="00F80DE3">
        <w:rPr>
          <w:sz w:val="24"/>
          <w:szCs w:val="24"/>
        </w:rPr>
        <w:t xml:space="preserve">V tem času predavatelji predavajo ob </w:t>
      </w:r>
      <w:r>
        <w:rPr>
          <w:sz w:val="24"/>
          <w:szCs w:val="24"/>
        </w:rPr>
        <w:t>prezentaciji</w:t>
      </w:r>
      <w:r w:rsidRPr="00F80DE3">
        <w:rPr>
          <w:sz w:val="24"/>
          <w:szCs w:val="24"/>
        </w:rPr>
        <w:t xml:space="preserve">. Preostalih </w:t>
      </w:r>
      <w:r>
        <w:rPr>
          <w:sz w:val="24"/>
          <w:szCs w:val="24"/>
        </w:rPr>
        <w:t>1</w:t>
      </w:r>
      <w:r w:rsidRPr="00F80DE3">
        <w:rPr>
          <w:sz w:val="24"/>
          <w:szCs w:val="24"/>
        </w:rPr>
        <w:t xml:space="preserve">5 minut je namenjenih </w:t>
      </w:r>
      <w:r>
        <w:rPr>
          <w:sz w:val="24"/>
          <w:szCs w:val="24"/>
        </w:rPr>
        <w:t>praktični izvedbi FDGI/FAM in razgovoru z udeleženci.</w:t>
      </w:r>
    </w:p>
    <w:p w14:paraId="30FBBFDA" w14:textId="77777777" w:rsidR="003F7576" w:rsidRDefault="003F7576" w:rsidP="003F7576">
      <w:pPr>
        <w:pStyle w:val="Odstavekseznama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Avtor mora s seboj prinesti ves potreben material za izvedbo delavnice.</w:t>
      </w:r>
    </w:p>
    <w:p w14:paraId="4AD942BE" w14:textId="18167102" w:rsidR="00D109A7" w:rsidRDefault="00B04A73" w:rsidP="003F7576">
      <w:pPr>
        <w:pStyle w:val="Odstavekseznama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Rok za oddajo: </w:t>
      </w:r>
      <w:r w:rsidR="00D109A7">
        <w:rPr>
          <w:sz w:val="24"/>
          <w:szCs w:val="24"/>
        </w:rPr>
        <w:t xml:space="preserve">Predstavitev </w:t>
      </w:r>
      <w:r w:rsidR="00531EC9">
        <w:rPr>
          <w:sz w:val="24"/>
          <w:szCs w:val="24"/>
        </w:rPr>
        <w:t xml:space="preserve">PPT </w:t>
      </w:r>
      <w:r w:rsidR="00D109A7">
        <w:rPr>
          <w:sz w:val="24"/>
          <w:szCs w:val="24"/>
        </w:rPr>
        <w:t xml:space="preserve">prinesite seboj na USB ključku na konferenco. </w:t>
      </w:r>
      <w:r w:rsidR="0016156C">
        <w:rPr>
          <w:sz w:val="24"/>
          <w:szCs w:val="24"/>
        </w:rPr>
        <w:t>Ključek oddate v dvorani pred začetkom predavanj ali v odmorih.</w:t>
      </w:r>
    </w:p>
    <w:p w14:paraId="44FBE8DC" w14:textId="77777777" w:rsidR="005C59A7" w:rsidRPr="00805097" w:rsidRDefault="005C59A7" w:rsidP="00805097">
      <w:pPr>
        <w:rPr>
          <w:sz w:val="24"/>
          <w:szCs w:val="24"/>
        </w:rPr>
      </w:pPr>
    </w:p>
    <w:p w14:paraId="0F211186" w14:textId="77777777" w:rsidR="00B77E58" w:rsidRPr="00805097" w:rsidRDefault="00B77E58" w:rsidP="00805097">
      <w:pPr>
        <w:rPr>
          <w:sz w:val="24"/>
          <w:szCs w:val="24"/>
        </w:rPr>
      </w:pPr>
    </w:p>
    <w:p w14:paraId="02A9EDBE" w14:textId="77777777" w:rsidR="00B77E58" w:rsidRDefault="00B77E58" w:rsidP="00805097">
      <w:pPr>
        <w:ind w:left="4963"/>
        <w:rPr>
          <w:sz w:val="24"/>
          <w:szCs w:val="24"/>
        </w:rPr>
      </w:pPr>
    </w:p>
    <w:p w14:paraId="4C123E02" w14:textId="77777777" w:rsidR="00B77E58" w:rsidRPr="00F0764A" w:rsidRDefault="00B77E58" w:rsidP="00805097">
      <w:pPr>
        <w:ind w:left="4963"/>
        <w:rPr>
          <w:sz w:val="24"/>
          <w:szCs w:val="24"/>
        </w:rPr>
      </w:pPr>
    </w:p>
    <w:p w14:paraId="72E19E1B" w14:textId="77777777" w:rsidR="008B117D" w:rsidRPr="00F0764A" w:rsidRDefault="008B117D" w:rsidP="008B117D">
      <w:pPr>
        <w:rPr>
          <w:sz w:val="24"/>
          <w:szCs w:val="24"/>
        </w:rPr>
      </w:pPr>
    </w:p>
    <w:p w14:paraId="547B584F" w14:textId="77777777" w:rsidR="00031F4E" w:rsidRDefault="00031F4E" w:rsidP="008B117D">
      <w:pPr>
        <w:tabs>
          <w:tab w:val="left" w:pos="2520"/>
        </w:tabs>
        <w:rPr>
          <w:sz w:val="24"/>
          <w:szCs w:val="24"/>
        </w:rPr>
      </w:pPr>
    </w:p>
    <w:p w14:paraId="1AF7BB1F" w14:textId="77777777" w:rsidR="00CF11E7" w:rsidRPr="00CF11E7" w:rsidRDefault="00CF11E7" w:rsidP="00CF11E7">
      <w:pPr>
        <w:rPr>
          <w:sz w:val="24"/>
          <w:szCs w:val="24"/>
        </w:rPr>
      </w:pPr>
    </w:p>
    <w:p w14:paraId="2CD267BC" w14:textId="77777777" w:rsidR="00CF11E7" w:rsidRPr="00CF11E7" w:rsidRDefault="00CF11E7" w:rsidP="00CF11E7">
      <w:pPr>
        <w:rPr>
          <w:sz w:val="24"/>
          <w:szCs w:val="24"/>
        </w:rPr>
      </w:pPr>
    </w:p>
    <w:p w14:paraId="1EE2581D" w14:textId="77777777" w:rsidR="00CF11E7" w:rsidRPr="00CF11E7" w:rsidRDefault="00CF11E7" w:rsidP="00CF11E7">
      <w:pPr>
        <w:tabs>
          <w:tab w:val="left" w:pos="219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CF11E7" w:rsidRPr="00CF11E7" w:rsidSect="001276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7" w:h="16839" w:code="1"/>
      <w:pgMar w:top="118" w:right="1418" w:bottom="1418" w:left="1418" w:header="709" w:footer="709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1B43D" w14:textId="77777777" w:rsidR="009A0123" w:rsidRDefault="009A0123">
      <w:pPr>
        <w:spacing w:after="0" w:line="240" w:lineRule="auto"/>
      </w:pPr>
      <w:r>
        <w:separator/>
      </w:r>
    </w:p>
  </w:endnote>
  <w:endnote w:type="continuationSeparator" w:id="0">
    <w:p w14:paraId="0E019C79" w14:textId="77777777" w:rsidR="009A0123" w:rsidRDefault="009A0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376C" w14:textId="77777777" w:rsidR="00F64778" w:rsidRDefault="00080E55">
    <w:pPr>
      <w:pStyle w:val="Noganalevi"/>
    </w:pPr>
    <w:r>
      <w:rPr>
        <w:color w:val="9FB8CD" w:themeColor="accent2"/>
      </w:rPr>
      <w:sym w:font="Wingdings 3" w:char="F07D"/>
    </w:r>
    <w:r>
      <w:t xml:space="preserve"> </w:t>
    </w:r>
    <w:r>
      <w:t xml:space="preserve">Stran </w:t>
    </w:r>
    <w:r w:rsidR="00064210">
      <w:fldChar w:fldCharType="begin"/>
    </w:r>
    <w:r w:rsidR="00064210">
      <w:instrText xml:space="preserve"> PAGE  \* Arabic  \* MERGEFORMAT </w:instrText>
    </w:r>
    <w:r w:rsidR="00064210">
      <w:fldChar w:fldCharType="separate"/>
    </w:r>
    <w:r w:rsidR="003F7576">
      <w:rPr>
        <w:noProof/>
      </w:rPr>
      <w:t>2</w:t>
    </w:r>
    <w:r w:rsidR="00064210">
      <w:rPr>
        <w:noProof/>
      </w:rPr>
      <w:fldChar w:fldCharType="end"/>
    </w:r>
  </w:p>
  <w:p w14:paraId="05342472" w14:textId="77777777" w:rsidR="00F64778" w:rsidRDefault="00F6477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576E" w14:textId="77777777" w:rsidR="00F64778" w:rsidRDefault="00080E55">
    <w:pPr>
      <w:pStyle w:val="Noganadesni"/>
    </w:pPr>
    <w:r>
      <w:rPr>
        <w:color w:val="9FB8CD" w:themeColor="accent2"/>
      </w:rPr>
      <w:sym w:font="Wingdings 3" w:char="F07D"/>
    </w:r>
    <w:r>
      <w:t xml:space="preserve"> </w:t>
    </w:r>
    <w:r>
      <w:t xml:space="preserve">Stran </w:t>
    </w:r>
    <w:r w:rsidR="00064210">
      <w:fldChar w:fldCharType="begin"/>
    </w:r>
    <w:r w:rsidR="00064210">
      <w:instrText xml:space="preserve"> PAGE  \* Arabic  \* MERGEFORMAT </w:instrText>
    </w:r>
    <w:r w:rsidR="00064210">
      <w:fldChar w:fldCharType="separate"/>
    </w:r>
    <w:r w:rsidR="009D3836">
      <w:rPr>
        <w:noProof/>
      </w:rPr>
      <w:t>3</w:t>
    </w:r>
    <w:r w:rsidR="00064210">
      <w:rPr>
        <w:noProof/>
      </w:rPr>
      <w:fldChar w:fldCharType="end"/>
    </w:r>
  </w:p>
  <w:p w14:paraId="5216E975" w14:textId="77777777" w:rsidR="00F64778" w:rsidRDefault="00F6477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AACE" w14:textId="77777777" w:rsidR="009A0123" w:rsidRDefault="009A0123">
      <w:pPr>
        <w:spacing w:after="0" w:line="240" w:lineRule="auto"/>
      </w:pPr>
      <w:r>
        <w:separator/>
      </w:r>
    </w:p>
  </w:footnote>
  <w:footnote w:type="continuationSeparator" w:id="0">
    <w:p w14:paraId="063AAF21" w14:textId="77777777" w:rsidR="009A0123" w:rsidRDefault="009A0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510DF" w14:textId="77777777" w:rsidR="00F64778" w:rsidRDefault="00F3093C" w:rsidP="00F3093C">
    <w:pPr>
      <w:pStyle w:val="Glava"/>
    </w:pPr>
    <w:r>
      <w:t xml:space="preserve">                                                                                                                                     </w:t>
    </w:r>
    <w:r w:rsidR="00BF1814" w:rsidRPr="00BF1814">
      <w:rPr>
        <w:noProof/>
        <w:lang w:eastAsia="sl-SI"/>
      </w:rPr>
      <w:drawing>
        <wp:inline distT="0" distB="0" distL="0" distR="0" wp14:anchorId="61DF51A9" wp14:editId="4F4CA82B">
          <wp:extent cx="1018582" cy="621251"/>
          <wp:effectExtent l="19050" t="0" r="0" b="0"/>
          <wp:docPr id="2" name="Picture 0" descr="MPF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PF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9361" cy="621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1A3F9" w14:textId="77777777" w:rsidR="00F64778" w:rsidRDefault="00080E55">
    <w:pPr>
      <w:pStyle w:val="Glavanadesni"/>
      <w:jc w:val="left"/>
    </w:pPr>
    <w:r>
      <w:rPr>
        <w:color w:val="9FB8CD" w:themeColor="accent2"/>
      </w:rPr>
      <w:sym w:font="Wingdings 3" w:char="F07D"/>
    </w:r>
    <w:r>
      <w:t xml:space="preserve"> </w:t>
    </w:r>
    <w:sdt>
      <w:sdtPr>
        <w:rPr>
          <w:color w:val="808080" w:themeColor="background1" w:themeShade="80"/>
        </w:rPr>
        <w:id w:val="795421564"/>
        <w:placeholder>
          <w:docPart w:val="6315F59655684B08A97689E9DCD4E8DB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3F587B">
          <w:rPr>
            <w:color w:val="808080" w:themeColor="background1" w:themeShade="80"/>
          </w:rPr>
          <w:t>Vodja Fit4Kid mreže</w:t>
        </w:r>
      </w:sdtContent>
    </w:sdt>
  </w:p>
  <w:p w14:paraId="01BC657F" w14:textId="77777777" w:rsidR="00F64778" w:rsidRDefault="00F64778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D6D8C" w14:textId="77777777" w:rsidR="00F64778" w:rsidRPr="00C2648C" w:rsidRDefault="00C2648C" w:rsidP="00C2648C">
    <w:pPr>
      <w:pStyle w:val="Glava"/>
    </w:pPr>
    <w:r>
      <w:rPr>
        <w:noProof/>
        <w:lang w:eastAsia="sl-SI"/>
      </w:rPr>
      <w:drawing>
        <wp:inline distT="0" distB="0" distL="0" distR="0" wp14:anchorId="4ADC696A" wp14:editId="04C4E1A7">
          <wp:extent cx="5760085" cy="1152525"/>
          <wp:effectExtent l="0" t="0" r="0" b="952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tipi_glava_fit int_s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1152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F0C434A"/>
    <w:lvl w:ilvl="0">
      <w:start w:val="1"/>
      <w:numFmt w:val="bullet"/>
      <w:pStyle w:val="Oznaenseznam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1" w15:restartNumberingAfterBreak="0">
    <w:nsid w:val="FFFFFF81"/>
    <w:multiLevelType w:val="singleLevel"/>
    <w:tmpl w:val="78B8BCEC"/>
    <w:lvl w:ilvl="0">
      <w:start w:val="1"/>
      <w:numFmt w:val="bullet"/>
      <w:pStyle w:val="Oznaenseznam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FFFFFF82"/>
    <w:multiLevelType w:val="singleLevel"/>
    <w:tmpl w:val="3D9E3420"/>
    <w:lvl w:ilvl="0">
      <w:start w:val="1"/>
      <w:numFmt w:val="bullet"/>
      <w:pStyle w:val="Oznaenseznam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3" w15:restartNumberingAfterBreak="0">
    <w:nsid w:val="FFFFFF83"/>
    <w:multiLevelType w:val="singleLevel"/>
    <w:tmpl w:val="5B846FA6"/>
    <w:lvl w:ilvl="0">
      <w:start w:val="1"/>
      <w:numFmt w:val="bullet"/>
      <w:pStyle w:val="Oznaenseznam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4" w15:restartNumberingAfterBreak="0">
    <w:nsid w:val="FFFFFF89"/>
    <w:multiLevelType w:val="singleLevel"/>
    <w:tmpl w:val="4C7CAEF2"/>
    <w:lvl w:ilvl="0">
      <w:start w:val="1"/>
      <w:numFmt w:val="bullet"/>
      <w:pStyle w:val="Oznaenseznam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D6908A2"/>
    <w:multiLevelType w:val="hybridMultilevel"/>
    <w:tmpl w:val="BAA4CDA6"/>
    <w:lvl w:ilvl="0" w:tplc="DC38D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16CF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CE62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5A34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B064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9CD5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9E04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A95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A6CC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4246DC"/>
    <w:multiLevelType w:val="hybridMultilevel"/>
    <w:tmpl w:val="AE3013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E7763"/>
    <w:multiLevelType w:val="hybridMultilevel"/>
    <w:tmpl w:val="F6084E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013AF"/>
    <w:multiLevelType w:val="hybridMultilevel"/>
    <w:tmpl w:val="846490E4"/>
    <w:lvl w:ilvl="0" w:tplc="DE7A9D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60A1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F28F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DA80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EA86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F498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C647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DEE3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BC38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06C80"/>
    <w:multiLevelType w:val="hybridMultilevel"/>
    <w:tmpl w:val="3F9477CA"/>
    <w:lvl w:ilvl="0" w:tplc="777EA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E1A4D"/>
    <w:multiLevelType w:val="hybridMultilevel"/>
    <w:tmpl w:val="5C78FE42"/>
    <w:lvl w:ilvl="0" w:tplc="CF6AD6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2E26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7674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F0BC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C0BF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26CE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50C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4A3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8491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A8682B"/>
    <w:multiLevelType w:val="hybridMultilevel"/>
    <w:tmpl w:val="8B1AE1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21A38"/>
    <w:multiLevelType w:val="hybridMultilevel"/>
    <w:tmpl w:val="F8CE966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B40EF"/>
    <w:multiLevelType w:val="hybridMultilevel"/>
    <w:tmpl w:val="BB6A6E32"/>
    <w:lvl w:ilvl="0" w:tplc="A1E8ACD4">
      <w:start w:val="1000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52924"/>
    <w:multiLevelType w:val="hybridMultilevel"/>
    <w:tmpl w:val="08A87FEE"/>
    <w:lvl w:ilvl="0" w:tplc="0F9C193A">
      <w:start w:val="16"/>
      <w:numFmt w:val="bullet"/>
      <w:lvlText w:val="-"/>
      <w:lvlJc w:val="left"/>
      <w:pPr>
        <w:ind w:left="1069" w:hanging="360"/>
      </w:pPr>
      <w:rPr>
        <w:rFonts w:ascii="Gill Sans MT" w:eastAsiaTheme="minorEastAsia" w:hAnsi="Gill Sans M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A0A140A"/>
    <w:multiLevelType w:val="hybridMultilevel"/>
    <w:tmpl w:val="DBFE36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A2E28"/>
    <w:multiLevelType w:val="hybridMultilevel"/>
    <w:tmpl w:val="58E009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E79B7"/>
    <w:multiLevelType w:val="hybridMultilevel"/>
    <w:tmpl w:val="6776B7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321778">
    <w:abstractNumId w:val="4"/>
  </w:num>
  <w:num w:numId="2" w16cid:durableId="296763684">
    <w:abstractNumId w:val="4"/>
  </w:num>
  <w:num w:numId="3" w16cid:durableId="1416433964">
    <w:abstractNumId w:val="3"/>
  </w:num>
  <w:num w:numId="4" w16cid:durableId="1773084825">
    <w:abstractNumId w:val="3"/>
  </w:num>
  <w:num w:numId="5" w16cid:durableId="65809903">
    <w:abstractNumId w:val="2"/>
  </w:num>
  <w:num w:numId="6" w16cid:durableId="1040474573">
    <w:abstractNumId w:val="2"/>
  </w:num>
  <w:num w:numId="7" w16cid:durableId="692002547">
    <w:abstractNumId w:val="1"/>
  </w:num>
  <w:num w:numId="8" w16cid:durableId="1885869517">
    <w:abstractNumId w:val="1"/>
  </w:num>
  <w:num w:numId="9" w16cid:durableId="910893865">
    <w:abstractNumId w:val="0"/>
  </w:num>
  <w:num w:numId="10" w16cid:durableId="748162996">
    <w:abstractNumId w:val="0"/>
  </w:num>
  <w:num w:numId="11" w16cid:durableId="2104569761">
    <w:abstractNumId w:val="4"/>
  </w:num>
  <w:num w:numId="12" w16cid:durableId="2145000583">
    <w:abstractNumId w:val="3"/>
  </w:num>
  <w:num w:numId="13" w16cid:durableId="1119302216">
    <w:abstractNumId w:val="2"/>
  </w:num>
  <w:num w:numId="14" w16cid:durableId="1610819235">
    <w:abstractNumId w:val="1"/>
  </w:num>
  <w:num w:numId="15" w16cid:durableId="989362206">
    <w:abstractNumId w:val="0"/>
  </w:num>
  <w:num w:numId="16" w16cid:durableId="1359039919">
    <w:abstractNumId w:val="17"/>
  </w:num>
  <w:num w:numId="17" w16cid:durableId="1642491213">
    <w:abstractNumId w:val="13"/>
  </w:num>
  <w:num w:numId="18" w16cid:durableId="1785417323">
    <w:abstractNumId w:val="6"/>
  </w:num>
  <w:num w:numId="19" w16cid:durableId="828904214">
    <w:abstractNumId w:val="14"/>
  </w:num>
  <w:num w:numId="20" w16cid:durableId="1548300182">
    <w:abstractNumId w:val="11"/>
  </w:num>
  <w:num w:numId="21" w16cid:durableId="1491630052">
    <w:abstractNumId w:val="16"/>
  </w:num>
  <w:num w:numId="22" w16cid:durableId="1188179205">
    <w:abstractNumId w:val="7"/>
  </w:num>
  <w:num w:numId="23" w16cid:durableId="980377835">
    <w:abstractNumId w:val="5"/>
  </w:num>
  <w:num w:numId="24" w16cid:durableId="1309826145">
    <w:abstractNumId w:val="10"/>
  </w:num>
  <w:num w:numId="25" w16cid:durableId="1515261219">
    <w:abstractNumId w:val="8"/>
  </w:num>
  <w:num w:numId="26" w16cid:durableId="530152058">
    <w:abstractNumId w:val="12"/>
  </w:num>
  <w:num w:numId="27" w16cid:durableId="618414276">
    <w:abstractNumId w:val="9"/>
  </w:num>
  <w:num w:numId="28" w16cid:durableId="11493978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defaultTabStop w:val="709"/>
  <w:hyphenationZone w:val="420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3FE"/>
    <w:rsid w:val="000227BB"/>
    <w:rsid w:val="00031F4E"/>
    <w:rsid w:val="00035648"/>
    <w:rsid w:val="00040E14"/>
    <w:rsid w:val="00064210"/>
    <w:rsid w:val="00080E55"/>
    <w:rsid w:val="00092444"/>
    <w:rsid w:val="000A0329"/>
    <w:rsid w:val="00102361"/>
    <w:rsid w:val="00127663"/>
    <w:rsid w:val="00153F1F"/>
    <w:rsid w:val="0016156C"/>
    <w:rsid w:val="00164D9B"/>
    <w:rsid w:val="00180979"/>
    <w:rsid w:val="001A6BC7"/>
    <w:rsid w:val="001B764F"/>
    <w:rsid w:val="001C241D"/>
    <w:rsid w:val="001D4CD1"/>
    <w:rsid w:val="001F4DD2"/>
    <w:rsid w:val="00221BA0"/>
    <w:rsid w:val="002600CE"/>
    <w:rsid w:val="0030407B"/>
    <w:rsid w:val="003304B1"/>
    <w:rsid w:val="003404C4"/>
    <w:rsid w:val="003458F5"/>
    <w:rsid w:val="003D6498"/>
    <w:rsid w:val="003F587B"/>
    <w:rsid w:val="003F7576"/>
    <w:rsid w:val="003F7810"/>
    <w:rsid w:val="00404439"/>
    <w:rsid w:val="00417694"/>
    <w:rsid w:val="004559A1"/>
    <w:rsid w:val="00472C60"/>
    <w:rsid w:val="004E0873"/>
    <w:rsid w:val="00531EC9"/>
    <w:rsid w:val="00546503"/>
    <w:rsid w:val="00571FF9"/>
    <w:rsid w:val="00593FB5"/>
    <w:rsid w:val="005B727D"/>
    <w:rsid w:val="005C59A7"/>
    <w:rsid w:val="005E4D8D"/>
    <w:rsid w:val="0062248A"/>
    <w:rsid w:val="00631933"/>
    <w:rsid w:val="00631947"/>
    <w:rsid w:val="006333B1"/>
    <w:rsid w:val="006737FA"/>
    <w:rsid w:val="006B337F"/>
    <w:rsid w:val="006E36DC"/>
    <w:rsid w:val="00705155"/>
    <w:rsid w:val="00732BAC"/>
    <w:rsid w:val="00770E17"/>
    <w:rsid w:val="00805097"/>
    <w:rsid w:val="0083531F"/>
    <w:rsid w:val="008B117D"/>
    <w:rsid w:val="00911ED8"/>
    <w:rsid w:val="00940CD0"/>
    <w:rsid w:val="00950D57"/>
    <w:rsid w:val="0095233A"/>
    <w:rsid w:val="009565E0"/>
    <w:rsid w:val="009A0123"/>
    <w:rsid w:val="009C02EE"/>
    <w:rsid w:val="009C2B1D"/>
    <w:rsid w:val="009C5790"/>
    <w:rsid w:val="009D3836"/>
    <w:rsid w:val="009D52D8"/>
    <w:rsid w:val="009F6D33"/>
    <w:rsid w:val="009F779F"/>
    <w:rsid w:val="00A03632"/>
    <w:rsid w:val="00A20453"/>
    <w:rsid w:val="00A23C25"/>
    <w:rsid w:val="00A40E4B"/>
    <w:rsid w:val="00A50055"/>
    <w:rsid w:val="00A76F02"/>
    <w:rsid w:val="00AC1B80"/>
    <w:rsid w:val="00AE21CB"/>
    <w:rsid w:val="00B04A73"/>
    <w:rsid w:val="00B10616"/>
    <w:rsid w:val="00B12988"/>
    <w:rsid w:val="00B31836"/>
    <w:rsid w:val="00B415A3"/>
    <w:rsid w:val="00B77E58"/>
    <w:rsid w:val="00B973C6"/>
    <w:rsid w:val="00BC7DBB"/>
    <w:rsid w:val="00BF1814"/>
    <w:rsid w:val="00C2648C"/>
    <w:rsid w:val="00C32366"/>
    <w:rsid w:val="00CA6019"/>
    <w:rsid w:val="00CF11E7"/>
    <w:rsid w:val="00D109A7"/>
    <w:rsid w:val="00D973FE"/>
    <w:rsid w:val="00DB315F"/>
    <w:rsid w:val="00DC2A70"/>
    <w:rsid w:val="00E07BB0"/>
    <w:rsid w:val="00F0764A"/>
    <w:rsid w:val="00F3093C"/>
    <w:rsid w:val="00F3795D"/>
    <w:rsid w:val="00F64778"/>
    <w:rsid w:val="00F768FF"/>
    <w:rsid w:val="00F80DE3"/>
    <w:rsid w:val="00FB18D1"/>
    <w:rsid w:val="00FD6187"/>
    <w:rsid w:val="00FE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8DAB5F"/>
  <w15:docId w15:val="{B6EFDC55-E622-4CE2-9884-A3380167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64778"/>
    <w:rPr>
      <w:sz w:val="20"/>
      <w:szCs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semiHidden/>
    <w:unhideWhenUsed/>
    <w:rsid w:val="00F647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D5676" w:themeColor="accent1" w:themeShade="B5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rsid w:val="00F647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647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27CA3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647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7CA3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647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3C53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647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63C53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6477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647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647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1"/>
    <w:rsid w:val="00F64778"/>
    <w:pPr>
      <w:spacing w:after="0" w:line="240" w:lineRule="auto"/>
    </w:pPr>
    <w:rPr>
      <w:lang w:val="sl-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ga">
    <w:name w:val="footer"/>
    <w:basedOn w:val="Navaden"/>
    <w:link w:val="NogaZnak"/>
    <w:uiPriority w:val="99"/>
    <w:unhideWhenUsed/>
    <w:rsid w:val="00F64778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F64778"/>
    <w:rPr>
      <w:sz w:val="20"/>
    </w:rPr>
  </w:style>
  <w:style w:type="paragraph" w:styleId="Brezrazmikov">
    <w:name w:val="No Spacing"/>
    <w:basedOn w:val="Navaden"/>
    <w:link w:val="BrezrazmikovZnak"/>
    <w:uiPriority w:val="1"/>
    <w:qFormat/>
    <w:rsid w:val="00F64778"/>
    <w:pPr>
      <w:spacing w:after="0" w:line="240" w:lineRule="auto"/>
    </w:pPr>
  </w:style>
  <w:style w:type="character" w:customStyle="1" w:styleId="BrezrazmikovZnak">
    <w:name w:val="Brez razmikov Znak"/>
    <w:basedOn w:val="Privzetapisavaodstavka"/>
    <w:link w:val="Brezrazmikov"/>
    <w:uiPriority w:val="99"/>
    <w:rsid w:val="00F64778"/>
    <w:rPr>
      <w:sz w:val="20"/>
    </w:rPr>
  </w:style>
  <w:style w:type="paragraph" w:styleId="Zakljunipozdrav">
    <w:name w:val="Closing"/>
    <w:basedOn w:val="Navaden"/>
    <w:link w:val="ZakljunipozdravZnak"/>
    <w:uiPriority w:val="7"/>
    <w:unhideWhenUsed/>
    <w:qFormat/>
    <w:rsid w:val="00F64778"/>
    <w:pPr>
      <w:spacing w:before="240" w:after="0"/>
      <w:ind w:right="4320"/>
    </w:pPr>
  </w:style>
  <w:style w:type="character" w:customStyle="1" w:styleId="ZakljunipozdravZnak">
    <w:name w:val="Zaključni pozdrav Znak"/>
    <w:basedOn w:val="Privzetapisavaodstavka"/>
    <w:link w:val="Zakljunipozdrav"/>
    <w:uiPriority w:val="7"/>
    <w:rsid w:val="00F64778"/>
    <w:rPr>
      <w:sz w:val="20"/>
      <w:szCs w:val="20"/>
      <w:lang w:val="sl-SI"/>
    </w:rPr>
  </w:style>
  <w:style w:type="paragraph" w:customStyle="1" w:styleId="Naslovprejemnika">
    <w:name w:val="Naslov prejemnika"/>
    <w:basedOn w:val="Brezrazmikov"/>
    <w:link w:val="Znaknaslovaprejemnika"/>
    <w:uiPriority w:val="5"/>
    <w:qFormat/>
    <w:rsid w:val="00F64778"/>
    <w:pPr>
      <w:spacing w:before="200" w:after="200" w:line="276" w:lineRule="auto"/>
      <w:contextualSpacing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styleId="Uvodnipozdrav">
    <w:name w:val="Salutation"/>
    <w:basedOn w:val="Navaden"/>
    <w:next w:val="Navaden"/>
    <w:link w:val="UvodnipozdravZnak"/>
    <w:uiPriority w:val="6"/>
    <w:unhideWhenUsed/>
    <w:qFormat/>
    <w:rsid w:val="00F64778"/>
    <w:pPr>
      <w:spacing w:before="400" w:after="320" w:line="240" w:lineRule="auto"/>
    </w:pPr>
    <w:rPr>
      <w:b/>
      <w:bCs/>
    </w:rPr>
  </w:style>
  <w:style w:type="character" w:customStyle="1" w:styleId="UvodnipozdravZnak">
    <w:name w:val="Uvodni pozdrav Znak"/>
    <w:basedOn w:val="Privzetapisavaodstavka"/>
    <w:link w:val="Uvodnipozdrav"/>
    <w:uiPriority w:val="6"/>
    <w:rsid w:val="00F64778"/>
    <w:rPr>
      <w:b/>
      <w:bCs/>
      <w:sz w:val="20"/>
    </w:rPr>
  </w:style>
  <w:style w:type="paragraph" w:customStyle="1" w:styleId="Naslovpoiljatelja1">
    <w:name w:val="Naslov pošiljatelja1"/>
    <w:basedOn w:val="Brezrazmikov"/>
    <w:link w:val="Znaknaslovapoiljatelja"/>
    <w:uiPriority w:val="3"/>
    <w:qFormat/>
    <w:rsid w:val="00F64778"/>
    <w:pPr>
      <w:spacing w:before="200" w:after="200" w:line="276" w:lineRule="auto"/>
      <w:contextualSpacing/>
      <w:jc w:val="right"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customStyle="1" w:styleId="Imeprejemnika">
    <w:name w:val="Ime prejemnika"/>
    <w:basedOn w:val="Naslovprejemnika"/>
    <w:link w:val="Znakimenaprejemnika"/>
    <w:uiPriority w:val="4"/>
    <w:qFormat/>
    <w:rsid w:val="00F64778"/>
    <w:pPr>
      <w:spacing w:before="80"/>
    </w:pPr>
    <w:rPr>
      <w:b/>
      <w:bCs/>
      <w:color w:val="525A7D" w:themeColor="accent1" w:themeShade="BF"/>
      <w:sz w:val="20"/>
      <w:szCs w:val="20"/>
    </w:rPr>
  </w:style>
  <w:style w:type="paragraph" w:customStyle="1" w:styleId="Imepoiljatelja">
    <w:name w:val="Ime pošiljatelja"/>
    <w:basedOn w:val="Naslovpoiljatelja1"/>
    <w:link w:val="Znakimenapoiljatelja"/>
    <w:uiPriority w:val="2"/>
    <w:qFormat/>
    <w:rsid w:val="00F64778"/>
    <w:rPr>
      <w:b/>
      <w:bCs/>
      <w:color w:val="525A7D" w:themeColor="accent1" w:themeShade="BF"/>
      <w:sz w:val="20"/>
      <w:szCs w:val="20"/>
    </w:rPr>
  </w:style>
  <w:style w:type="character" w:customStyle="1" w:styleId="Znaknaslovapoiljatelja">
    <w:name w:val="Znak naslova pošiljatelja"/>
    <w:basedOn w:val="BrezrazmikovZnak"/>
    <w:link w:val="Naslovpoiljatelja1"/>
    <w:uiPriority w:val="3"/>
    <w:rsid w:val="00F64778"/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character" w:customStyle="1" w:styleId="Znakimenapoiljatelja">
    <w:name w:val="Znak imena pošiljatelja"/>
    <w:basedOn w:val="Znaknaslovapoiljatelja"/>
    <w:link w:val="Imepoiljatelja"/>
    <w:uiPriority w:val="2"/>
    <w:rsid w:val="00F64778"/>
    <w:rPr>
      <w:rFonts w:asciiTheme="majorHAnsi" w:eastAsiaTheme="majorEastAsia" w:hAnsiTheme="majorHAnsi" w:cstheme="majorBidi"/>
      <w:b/>
      <w:bCs/>
      <w:color w:val="525A7D" w:themeColor="accent1" w:themeShade="BF"/>
      <w:sz w:val="20"/>
      <w:szCs w:val="20"/>
    </w:rPr>
  </w:style>
  <w:style w:type="character" w:customStyle="1" w:styleId="Znaknaslovaprejemnika">
    <w:name w:val="Znak naslova prejemnika"/>
    <w:basedOn w:val="BrezrazmikovZnak"/>
    <w:link w:val="Naslovprejemnika"/>
    <w:uiPriority w:val="5"/>
    <w:rsid w:val="00F64778"/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character" w:customStyle="1" w:styleId="Znakimenaprejemnika">
    <w:name w:val="Znak imena prejemnika"/>
    <w:basedOn w:val="Znaknaslovaprejemnika"/>
    <w:link w:val="Imeprejemnika"/>
    <w:uiPriority w:val="4"/>
    <w:rsid w:val="00F64778"/>
    <w:rPr>
      <w:rFonts w:asciiTheme="majorHAnsi" w:eastAsiaTheme="majorEastAsia" w:hAnsiTheme="majorHAnsi" w:cstheme="majorBidi"/>
      <w:b/>
      <w:bCs/>
      <w:color w:val="525A7D" w:themeColor="accent1" w:themeShade="BF"/>
      <w:sz w:val="20"/>
      <w:szCs w:val="18"/>
    </w:rPr>
  </w:style>
  <w:style w:type="character" w:styleId="Besedilooznabemesta">
    <w:name w:val="Placeholder Text"/>
    <w:basedOn w:val="Privzetapisavaodstavka"/>
    <w:uiPriority w:val="99"/>
    <w:unhideWhenUsed/>
    <w:rsid w:val="00F64778"/>
    <w:rPr>
      <w:color w:val="808080"/>
    </w:rPr>
  </w:style>
  <w:style w:type="paragraph" w:customStyle="1" w:styleId="Imepoiljateljapripodpisu">
    <w:name w:val="Ime pošiljatelja (pri podpisu)"/>
    <w:basedOn w:val="Brezrazmikov"/>
    <w:uiPriority w:val="7"/>
    <w:rsid w:val="00F64778"/>
    <w:pPr>
      <w:pBdr>
        <w:top w:val="single" w:sz="4" w:space="1" w:color="727CA3" w:themeColor="accent1"/>
      </w:pBdr>
      <w:ind w:right="4320"/>
    </w:pPr>
    <w:rPr>
      <w:b/>
      <w:bCs/>
      <w:color w:val="727CA3" w:themeColor="accent1"/>
    </w:rPr>
  </w:style>
  <w:style w:type="paragraph" w:styleId="Podpis">
    <w:name w:val="Signature"/>
    <w:basedOn w:val="Navaden"/>
    <w:link w:val="PodpisZnak"/>
    <w:uiPriority w:val="99"/>
    <w:unhideWhenUsed/>
    <w:rsid w:val="00F64778"/>
    <w:pPr>
      <w:spacing w:after="0" w:line="240" w:lineRule="auto"/>
    </w:pPr>
  </w:style>
  <w:style w:type="character" w:customStyle="1" w:styleId="PodpisZnak">
    <w:name w:val="Podpis Znak"/>
    <w:basedOn w:val="Privzetapisavaodstavka"/>
    <w:link w:val="Podpis"/>
    <w:uiPriority w:val="99"/>
    <w:rsid w:val="00F64778"/>
    <w:rPr>
      <w:sz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4778"/>
    <w:rPr>
      <w:rFonts w:hAnsi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4778"/>
    <w:rPr>
      <w:rFonts w:hAnsi="Tahoma"/>
      <w:sz w:val="16"/>
      <w:szCs w:val="16"/>
      <w:lang w:val="sl-SI"/>
    </w:rPr>
  </w:style>
  <w:style w:type="character" w:styleId="Naslovknjige">
    <w:name w:val="Book Title"/>
    <w:basedOn w:val="Privzetapisavaodstavka"/>
    <w:uiPriority w:val="33"/>
    <w:qFormat/>
    <w:rsid w:val="00F64778"/>
    <w:rPr>
      <w:rFonts w:eastAsiaTheme="minorEastAsia" w:cstheme="minorBidi"/>
      <w:bCs w:val="0"/>
      <w:i/>
      <w:iCs/>
      <w:smallCaps/>
      <w:spacing w:val="5"/>
      <w:szCs w:val="20"/>
      <w:lang w:val="sl-SI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F64778"/>
    <w:pPr>
      <w:spacing w:line="240" w:lineRule="auto"/>
    </w:pPr>
    <w:rPr>
      <w:b/>
      <w:bCs/>
      <w:color w:val="727CA3" w:themeColor="accent1"/>
      <w:sz w:val="18"/>
      <w:szCs w:val="18"/>
    </w:rPr>
  </w:style>
  <w:style w:type="character" w:styleId="Poudarek">
    <w:name w:val="Emphasis"/>
    <w:uiPriority w:val="20"/>
    <w:qFormat/>
    <w:rsid w:val="00F64778"/>
    <w:rPr>
      <w:rFonts w:eastAsiaTheme="minorEastAsia" w:cstheme="minorBidi"/>
      <w:b/>
      <w:bCs/>
      <w:i/>
      <w:iCs/>
      <w:spacing w:val="10"/>
      <w:szCs w:val="20"/>
      <w:lang w:val="sl-SI"/>
    </w:rPr>
  </w:style>
  <w:style w:type="paragraph" w:styleId="Glava">
    <w:name w:val="header"/>
    <w:basedOn w:val="Navaden"/>
    <w:link w:val="GlavaZnak"/>
    <w:uiPriority w:val="99"/>
    <w:unhideWhenUsed/>
    <w:rsid w:val="00F6477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F64778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semiHidden/>
    <w:rsid w:val="00F64778"/>
    <w:rPr>
      <w:rFonts w:asciiTheme="majorHAnsi" w:eastAsiaTheme="majorEastAsia" w:hAnsiTheme="majorHAnsi" w:cstheme="majorBidi"/>
      <w:b/>
      <w:bCs/>
      <w:color w:val="4D5676" w:themeColor="accent1" w:themeShade="B5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64778"/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64778"/>
    <w:rPr>
      <w:rFonts w:asciiTheme="majorHAnsi" w:eastAsiaTheme="majorEastAsia" w:hAnsiTheme="majorHAnsi" w:cstheme="majorBidi"/>
      <w:b/>
      <w:bCs/>
      <w:color w:val="727CA3" w:themeColor="accent1"/>
      <w:sz w:val="20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64778"/>
    <w:rPr>
      <w:rFonts w:asciiTheme="majorHAnsi" w:eastAsiaTheme="majorEastAsia" w:hAnsiTheme="majorHAnsi" w:cstheme="majorBidi"/>
      <w:b/>
      <w:bCs/>
      <w:i/>
      <w:iCs/>
      <w:color w:val="727CA3" w:themeColor="accent1"/>
      <w:sz w:val="2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64778"/>
    <w:rPr>
      <w:rFonts w:asciiTheme="majorHAnsi" w:eastAsiaTheme="majorEastAsia" w:hAnsiTheme="majorHAnsi" w:cstheme="majorBidi"/>
      <w:color w:val="363C53" w:themeColor="accent1" w:themeShade="7F"/>
      <w:sz w:val="2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64778"/>
    <w:rPr>
      <w:rFonts w:asciiTheme="majorHAnsi" w:eastAsiaTheme="majorEastAsia" w:hAnsiTheme="majorHAnsi" w:cstheme="majorBidi"/>
      <w:i/>
      <w:iCs/>
      <w:color w:val="363C53" w:themeColor="accent1" w:themeShade="7F"/>
      <w:sz w:val="2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64778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64778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64778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styleId="Hiperpovezava">
    <w:name w:val="Hyperlink"/>
    <w:basedOn w:val="Privzetapisavaodstavka"/>
    <w:uiPriority w:val="99"/>
    <w:unhideWhenUsed/>
    <w:rsid w:val="00F64778"/>
    <w:rPr>
      <w:color w:val="B292CA" w:themeColor="hyperlink"/>
      <w:u w:val="single"/>
    </w:rPr>
  </w:style>
  <w:style w:type="character" w:styleId="Intenzivenpoudarek">
    <w:name w:val="Intense Emphasis"/>
    <w:basedOn w:val="Privzetapisavaodstavka"/>
    <w:uiPriority w:val="21"/>
    <w:qFormat/>
    <w:rsid w:val="00F64778"/>
    <w:rPr>
      <w:b/>
      <w:bCs/>
      <w:i/>
      <w:iCs/>
      <w:smallCaps/>
      <w:color w:val="727CA3" w:themeColor="accen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64778"/>
    <w:pPr>
      <w:pBdr>
        <w:bottom w:val="single" w:sz="4" w:space="4" w:color="727CA3" w:themeColor="accent1"/>
      </w:pBdr>
      <w:spacing w:before="320" w:after="480"/>
      <w:ind w:left="936" w:right="936"/>
    </w:pPr>
    <w:rPr>
      <w:b/>
      <w:bCs/>
      <w:i/>
      <w:iCs/>
      <w:color w:val="727CA3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64778"/>
    <w:rPr>
      <w:b/>
      <w:bCs/>
      <w:i/>
      <w:iCs/>
      <w:color w:val="727CA3" w:themeColor="accent1"/>
      <w:sz w:val="20"/>
    </w:rPr>
  </w:style>
  <w:style w:type="character" w:styleId="Intenzivensklic">
    <w:name w:val="Intense Reference"/>
    <w:basedOn w:val="Privzetapisavaodstavka"/>
    <w:uiPriority w:val="32"/>
    <w:qFormat/>
    <w:rsid w:val="00F64778"/>
    <w:rPr>
      <w:smallCaps/>
      <w:spacing w:val="5"/>
      <w:u w:val="single"/>
    </w:rPr>
  </w:style>
  <w:style w:type="table" w:customStyle="1" w:styleId="B2LightShadingAccent2">
    <w:name w:val="B2 Light Shading Accent 2"/>
    <w:basedOn w:val="Navadnatabela"/>
    <w:uiPriority w:val="42"/>
    <w:rsid w:val="00F64778"/>
    <w:pPr>
      <w:spacing w:after="0" w:line="240" w:lineRule="auto"/>
    </w:pPr>
    <w:rPr>
      <w:rFonts w:ascii="Arial" w:hAnsi="Arial"/>
      <w:color w:val="628BAD" w:themeColor="accent2" w:themeShade="BF"/>
    </w:rPr>
    <w:tblPr>
      <w:tblStyleRowBandSize w:val="1"/>
      <w:tblStyleColBandSize w:val="1"/>
      <w:tblBorders>
        <w:top w:val="single" w:sz="8" w:space="0" w:color="9FB8CD" w:themeColor="accent2"/>
        <w:bottom w:val="single" w:sz="8" w:space="0" w:color="9FB8C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  <w:shd w:val="clear" w:color="auto" w:fill="E7EDF2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DF2" w:themeFill="accent2" w:themeFillTint="3F"/>
      </w:tcPr>
    </w:tblStylePr>
  </w:style>
  <w:style w:type="paragraph" w:styleId="Oznaenseznam">
    <w:name w:val="List Bullet"/>
    <w:basedOn w:val="Navaden"/>
    <w:uiPriority w:val="36"/>
    <w:unhideWhenUsed/>
    <w:qFormat/>
    <w:rsid w:val="00F64778"/>
    <w:pPr>
      <w:numPr>
        <w:numId w:val="11"/>
      </w:numPr>
      <w:spacing w:after="120"/>
      <w:contextualSpacing/>
    </w:pPr>
  </w:style>
  <w:style w:type="paragraph" w:styleId="Oznaenseznam2">
    <w:name w:val="List Bullet 2"/>
    <w:basedOn w:val="Navaden"/>
    <w:uiPriority w:val="36"/>
    <w:unhideWhenUsed/>
    <w:qFormat/>
    <w:rsid w:val="00F64778"/>
    <w:pPr>
      <w:numPr>
        <w:numId w:val="12"/>
      </w:numPr>
      <w:spacing w:after="120"/>
      <w:contextualSpacing/>
    </w:pPr>
  </w:style>
  <w:style w:type="paragraph" w:styleId="Oznaenseznam3">
    <w:name w:val="List Bullet 3"/>
    <w:basedOn w:val="Navaden"/>
    <w:uiPriority w:val="36"/>
    <w:unhideWhenUsed/>
    <w:qFormat/>
    <w:rsid w:val="00F64778"/>
    <w:pPr>
      <w:numPr>
        <w:numId w:val="13"/>
      </w:numPr>
      <w:spacing w:after="120"/>
      <w:contextualSpacing/>
    </w:pPr>
  </w:style>
  <w:style w:type="paragraph" w:styleId="Oznaenseznam4">
    <w:name w:val="List Bullet 4"/>
    <w:basedOn w:val="Navaden"/>
    <w:uiPriority w:val="36"/>
    <w:semiHidden/>
    <w:unhideWhenUsed/>
    <w:rsid w:val="00F64778"/>
    <w:pPr>
      <w:numPr>
        <w:numId w:val="14"/>
      </w:numPr>
      <w:spacing w:after="120"/>
      <w:contextualSpacing/>
    </w:pPr>
  </w:style>
  <w:style w:type="paragraph" w:styleId="Oznaenseznam5">
    <w:name w:val="List Bullet 5"/>
    <w:basedOn w:val="Navaden"/>
    <w:uiPriority w:val="36"/>
    <w:semiHidden/>
    <w:unhideWhenUsed/>
    <w:rsid w:val="00F64778"/>
    <w:pPr>
      <w:numPr>
        <w:numId w:val="15"/>
      </w:numPr>
      <w:spacing w:after="1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F64778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F64778"/>
    <w:rPr>
      <w:i/>
      <w:iCs/>
      <w:color w:val="000000" w:themeColor="text1"/>
      <w:sz w:val="20"/>
    </w:rPr>
  </w:style>
  <w:style w:type="character" w:styleId="Krepko">
    <w:name w:val="Strong"/>
    <w:uiPriority w:val="22"/>
    <w:qFormat/>
    <w:rsid w:val="00F64778"/>
    <w:rPr>
      <w:rFonts w:eastAsiaTheme="minorEastAsia" w:cstheme="minorBidi"/>
      <w:b/>
      <w:bCs/>
      <w:iCs w:val="0"/>
      <w:szCs w:val="20"/>
      <w:lang w:val="sl-SI"/>
    </w:rPr>
  </w:style>
  <w:style w:type="paragraph" w:styleId="Podnaslov">
    <w:name w:val="Subtitle"/>
    <w:basedOn w:val="Navaden"/>
    <w:link w:val="PodnaslovZnak"/>
    <w:uiPriority w:val="11"/>
    <w:semiHidden/>
    <w:unhideWhenUsed/>
    <w:rsid w:val="00F64778"/>
    <w:pPr>
      <w:numPr>
        <w:ilvl w:val="1"/>
      </w:numPr>
    </w:pPr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semiHidden/>
    <w:rsid w:val="00F64778"/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character" w:styleId="Neenpoudarek">
    <w:name w:val="Subtle Emphasis"/>
    <w:basedOn w:val="Privzetapisavaodstavka"/>
    <w:uiPriority w:val="19"/>
    <w:qFormat/>
    <w:rsid w:val="00F64778"/>
    <w:rPr>
      <w:i/>
      <w:iCs/>
    </w:rPr>
  </w:style>
  <w:style w:type="character" w:styleId="Neensklic">
    <w:name w:val="Subtle Reference"/>
    <w:basedOn w:val="Privzetapisavaodstavka"/>
    <w:uiPriority w:val="31"/>
    <w:qFormat/>
    <w:rsid w:val="00F64778"/>
    <w:rPr>
      <w:smallCaps/>
    </w:rPr>
  </w:style>
  <w:style w:type="paragraph" w:styleId="Naslov">
    <w:name w:val="Title"/>
    <w:basedOn w:val="Navaden"/>
    <w:link w:val="NaslovZnak"/>
    <w:uiPriority w:val="10"/>
    <w:semiHidden/>
    <w:unhideWhenUsed/>
    <w:rsid w:val="00F64778"/>
    <w:pPr>
      <w:pBdr>
        <w:bottom w:val="single" w:sz="8" w:space="4" w:color="727CA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83842" w:themeColor="text2" w:themeShade="CC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semiHidden/>
    <w:rsid w:val="00F64778"/>
    <w:rPr>
      <w:rFonts w:asciiTheme="majorHAnsi" w:eastAsiaTheme="majorEastAsia" w:hAnsiTheme="majorHAnsi" w:cstheme="majorBidi"/>
      <w:color w:val="383842" w:themeColor="text2" w:themeShade="CC"/>
      <w:spacing w:val="5"/>
      <w:kern w:val="28"/>
      <w:sz w:val="52"/>
      <w:szCs w:val="52"/>
    </w:rPr>
  </w:style>
  <w:style w:type="paragraph" w:styleId="Kazalovsebine1">
    <w:name w:val="toc 1"/>
    <w:basedOn w:val="Navaden"/>
    <w:next w:val="Navaden"/>
    <w:autoRedefine/>
    <w:uiPriority w:val="99"/>
    <w:semiHidden/>
    <w:unhideWhenUsed/>
    <w:rsid w:val="00F64778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Kazalovsebine2">
    <w:name w:val="toc 2"/>
    <w:basedOn w:val="Navaden"/>
    <w:next w:val="Navaden"/>
    <w:autoRedefine/>
    <w:uiPriority w:val="99"/>
    <w:semiHidden/>
    <w:unhideWhenUsed/>
    <w:rsid w:val="00F64778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Kazalovsebine3">
    <w:name w:val="toc 3"/>
    <w:basedOn w:val="Navaden"/>
    <w:next w:val="Navaden"/>
    <w:autoRedefine/>
    <w:uiPriority w:val="99"/>
    <w:semiHidden/>
    <w:unhideWhenUsed/>
    <w:rsid w:val="00F64778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Kazalovsebine4">
    <w:name w:val="toc 4"/>
    <w:basedOn w:val="Navaden"/>
    <w:next w:val="Navaden"/>
    <w:autoRedefine/>
    <w:uiPriority w:val="99"/>
    <w:semiHidden/>
    <w:unhideWhenUsed/>
    <w:rsid w:val="00F64778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Kazalovsebine5">
    <w:name w:val="toc 5"/>
    <w:basedOn w:val="Navaden"/>
    <w:next w:val="Navaden"/>
    <w:autoRedefine/>
    <w:uiPriority w:val="99"/>
    <w:semiHidden/>
    <w:unhideWhenUsed/>
    <w:rsid w:val="00F64778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Kazalovsebine6">
    <w:name w:val="toc 6"/>
    <w:basedOn w:val="Navaden"/>
    <w:next w:val="Navaden"/>
    <w:autoRedefine/>
    <w:uiPriority w:val="99"/>
    <w:semiHidden/>
    <w:unhideWhenUsed/>
    <w:rsid w:val="00F64778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Kazalovsebine7">
    <w:name w:val="toc 7"/>
    <w:basedOn w:val="Navaden"/>
    <w:next w:val="Navaden"/>
    <w:autoRedefine/>
    <w:uiPriority w:val="99"/>
    <w:semiHidden/>
    <w:unhideWhenUsed/>
    <w:rsid w:val="00F64778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Kazalovsebine8">
    <w:name w:val="toc 8"/>
    <w:basedOn w:val="Navaden"/>
    <w:next w:val="Navaden"/>
    <w:autoRedefine/>
    <w:uiPriority w:val="99"/>
    <w:semiHidden/>
    <w:unhideWhenUsed/>
    <w:rsid w:val="00F64778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Kazalovsebine9">
    <w:name w:val="toc 9"/>
    <w:basedOn w:val="Navaden"/>
    <w:next w:val="Navaden"/>
    <w:autoRedefine/>
    <w:uiPriority w:val="99"/>
    <w:semiHidden/>
    <w:unhideWhenUsed/>
    <w:rsid w:val="00F64778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Glavanalevi">
    <w:name w:val="Glava na levi"/>
    <w:basedOn w:val="Glava"/>
    <w:uiPriority w:val="35"/>
    <w:unhideWhenUsed/>
    <w:qFormat/>
    <w:rsid w:val="00F64778"/>
    <w:pPr>
      <w:pBdr>
        <w:bottom w:val="dashed" w:sz="4" w:space="18" w:color="7F7F7F" w:themeColor="text1" w:themeTint="80"/>
      </w:pBdr>
      <w:spacing w:line="396" w:lineRule="auto"/>
    </w:pPr>
    <w:rPr>
      <w:color w:val="7F7F7F" w:themeColor="text1" w:themeTint="80"/>
    </w:rPr>
  </w:style>
  <w:style w:type="paragraph" w:customStyle="1" w:styleId="Noganalevi">
    <w:name w:val="Noga na levi"/>
    <w:basedOn w:val="Navaden"/>
    <w:next w:val="Navaden"/>
    <w:uiPriority w:val="35"/>
    <w:unhideWhenUsed/>
    <w:qFormat/>
    <w:rsid w:val="00F64778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</w:rPr>
  </w:style>
  <w:style w:type="paragraph" w:customStyle="1" w:styleId="Noganadesni">
    <w:name w:val="Noga na desni"/>
    <w:basedOn w:val="Noga"/>
    <w:uiPriority w:val="35"/>
    <w:unhideWhenUsed/>
    <w:qFormat/>
    <w:rsid w:val="00F64778"/>
    <w:pPr>
      <w:pBdr>
        <w:top w:val="dashed" w:sz="4" w:space="18" w:color="7F7F7F"/>
      </w:pBdr>
      <w:jc w:val="right"/>
    </w:pPr>
    <w:rPr>
      <w:color w:val="7F7F7F" w:themeColor="text1" w:themeTint="80"/>
    </w:rPr>
  </w:style>
  <w:style w:type="paragraph" w:customStyle="1" w:styleId="Glavanadesni">
    <w:name w:val="Glava na desni"/>
    <w:basedOn w:val="Glava"/>
    <w:uiPriority w:val="35"/>
    <w:unhideWhenUsed/>
    <w:qFormat/>
    <w:rsid w:val="00F64778"/>
    <w:pPr>
      <w:pBdr>
        <w:bottom w:val="dashed" w:sz="4" w:space="18" w:color="7F7F7F"/>
      </w:pBdr>
      <w:jc w:val="right"/>
    </w:pPr>
    <w:rPr>
      <w:color w:val="7F7F7F" w:themeColor="text1" w:themeTint="80"/>
    </w:rPr>
  </w:style>
  <w:style w:type="paragraph" w:customStyle="1" w:styleId="Naslovpoiljatelja2">
    <w:name w:val="Naslov pošiljatelja2"/>
    <w:basedOn w:val="Brezrazmikov"/>
    <w:uiPriority w:val="2"/>
    <w:qFormat/>
    <w:rsid w:val="00F64778"/>
    <w:pPr>
      <w:spacing w:before="200" w:line="276" w:lineRule="auto"/>
      <w:contextualSpacing/>
      <w:jc w:val="right"/>
    </w:pPr>
    <w:rPr>
      <w:color w:val="9FB8CD" w:themeColor="accent2"/>
      <w:sz w:val="18"/>
      <w:szCs w:val="18"/>
    </w:rPr>
  </w:style>
  <w:style w:type="paragraph" w:customStyle="1" w:styleId="Imeprejemnika0">
    <w:name w:val="Ime prejemnika"/>
    <w:basedOn w:val="Brezrazmikov"/>
    <w:uiPriority w:val="1"/>
    <w:qFormat/>
    <w:rsid w:val="00F64778"/>
    <w:pPr>
      <w:jc w:val="right"/>
    </w:pPr>
    <w:rPr>
      <w:rFonts w:asciiTheme="majorHAnsi" w:eastAsiaTheme="majorEastAsia" w:hAnsiTheme="majorHAnsi" w:cstheme="majorBidi"/>
      <w:noProof/>
      <w:color w:val="525A7D" w:themeColor="accent1" w:themeShade="BF"/>
      <w:sz w:val="36"/>
      <w:szCs w:val="36"/>
    </w:rPr>
  </w:style>
  <w:style w:type="paragraph" w:customStyle="1" w:styleId="Glavanaprvistrani">
    <w:name w:val="Glava na prvi strani"/>
    <w:basedOn w:val="Glava"/>
    <w:qFormat/>
    <w:rsid w:val="00F64778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Besedilodatuma">
    <w:name w:val="Besedilo datuma"/>
    <w:basedOn w:val="Navaden"/>
    <w:uiPriority w:val="35"/>
    <w:rsid w:val="00F64778"/>
    <w:pPr>
      <w:spacing w:after="0"/>
      <w:contextualSpacing/>
    </w:pPr>
    <w:rPr>
      <w:color w:val="000000" w:themeColor="text1"/>
      <w:sz w:val="22"/>
    </w:rPr>
  </w:style>
  <w:style w:type="paragraph" w:styleId="Odstavekseznama">
    <w:name w:val="List Paragraph"/>
    <w:basedOn w:val="Navaden"/>
    <w:uiPriority w:val="34"/>
    <w:qFormat/>
    <w:rsid w:val="00102361"/>
    <w:pPr>
      <w:suppressAutoHyphens/>
      <w:spacing w:after="0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0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60\Origin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15F59655684B08A97689E9DCD4E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43EA0-BC94-4C08-8A1E-8660A4B36A25}"/>
      </w:docPartPr>
      <w:docPartBody>
        <w:p w:rsidR="00CA6F88" w:rsidRDefault="000A3811">
          <w:pPr>
            <w:pStyle w:val="6315F59655684B08A97689E9DCD4E8DB"/>
          </w:pPr>
          <w:r>
            <w:rPr>
              <w:color w:val="808080" w:themeColor="background1" w:themeShade="80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3EC"/>
    <w:rsid w:val="000333EC"/>
    <w:rsid w:val="00081738"/>
    <w:rsid w:val="000A3811"/>
    <w:rsid w:val="000E618D"/>
    <w:rsid w:val="002B0B80"/>
    <w:rsid w:val="002F0690"/>
    <w:rsid w:val="00390862"/>
    <w:rsid w:val="004325C9"/>
    <w:rsid w:val="00436A80"/>
    <w:rsid w:val="00572C06"/>
    <w:rsid w:val="00671F4D"/>
    <w:rsid w:val="006F3786"/>
    <w:rsid w:val="00744890"/>
    <w:rsid w:val="0084637E"/>
    <w:rsid w:val="008B247D"/>
    <w:rsid w:val="0096774C"/>
    <w:rsid w:val="00B06ECA"/>
    <w:rsid w:val="00BB399D"/>
    <w:rsid w:val="00BE2963"/>
    <w:rsid w:val="00C0049A"/>
    <w:rsid w:val="00CA6F88"/>
    <w:rsid w:val="00DB1B19"/>
    <w:rsid w:val="00E926C5"/>
    <w:rsid w:val="00F60377"/>
    <w:rsid w:val="00F8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A6F8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unhideWhenUsed/>
    <w:rsid w:val="00CA6F88"/>
    <w:rPr>
      <w:rFonts w:eastAsiaTheme="minorEastAsia" w:cstheme="minorBidi"/>
      <w:bCs w:val="0"/>
      <w:iCs w:val="0"/>
      <w:color w:val="808080"/>
      <w:szCs w:val="20"/>
      <w:lang w:val="sl-SI"/>
    </w:rPr>
  </w:style>
  <w:style w:type="paragraph" w:customStyle="1" w:styleId="6315F59655684B08A97689E9DCD4E8DB">
    <w:name w:val="6315F59655684B08A97689E9DCD4E8DB"/>
    <w:rsid w:val="00CA6F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2017-04-10T00:00:00</PublishDate>
  <Abstract/>
  <CompanyAddress/>
  <CompanyPhone/>
  <CompanyFax/>
  <CompanyEmail/>
</CoverPagePropertie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45F724-1C19-43E8-AA8D-805D99115A37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322111E0-E601-405A-A8CC-A455F4987CA9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OriginLetter.Dotx</Template>
  <TotalTime>4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Vodja Fit4Kid mreže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 3D d.o.o.</dc:creator>
  <cp:lastModifiedBy>FIT Slovenia Info</cp:lastModifiedBy>
  <cp:revision>10</cp:revision>
  <cp:lastPrinted>2018-05-15T13:25:00Z</cp:lastPrinted>
  <dcterms:created xsi:type="dcterms:W3CDTF">2023-03-19T17:56:00Z</dcterms:created>
  <dcterms:modified xsi:type="dcterms:W3CDTF">2023-03-24T13:07:00Z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1060</vt:i4>
  </property>
  <property fmtid="{D5CDD505-2E9C-101B-9397-08002B2CF9AE}" pid="3" name="_Version">
    <vt:lpwstr>0809</vt:lpwstr>
  </property>
</Properties>
</file>