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F57D" w14:textId="77777777" w:rsidR="008B117D" w:rsidRPr="008B117D" w:rsidRDefault="008B117D" w:rsidP="008B117D"/>
    <w:p w14:paraId="200B91DF" w14:textId="77777777" w:rsidR="00C25DF4" w:rsidRDefault="00F0764A" w:rsidP="00C25DF4">
      <w:pPr>
        <w:jc w:val="center"/>
        <w:rPr>
          <w:b/>
          <w:sz w:val="24"/>
          <w:szCs w:val="24"/>
        </w:rPr>
      </w:pPr>
      <w:r w:rsidRPr="00F0764A">
        <w:rPr>
          <w:b/>
          <w:sz w:val="24"/>
          <w:szCs w:val="24"/>
        </w:rPr>
        <w:t>NAVODIL</w:t>
      </w:r>
      <w:r w:rsidR="00805097">
        <w:rPr>
          <w:b/>
          <w:sz w:val="24"/>
          <w:szCs w:val="24"/>
        </w:rPr>
        <w:t>O</w:t>
      </w:r>
      <w:r w:rsidRPr="00F0764A">
        <w:rPr>
          <w:b/>
          <w:sz w:val="24"/>
          <w:szCs w:val="24"/>
        </w:rPr>
        <w:t xml:space="preserve"> ZA PRIPRAVO</w:t>
      </w:r>
      <w:r w:rsidR="00805097">
        <w:rPr>
          <w:b/>
          <w:sz w:val="24"/>
          <w:szCs w:val="24"/>
        </w:rPr>
        <w:t xml:space="preserve"> PREDSTAVITVE</w:t>
      </w:r>
      <w:r w:rsidR="00F80DE3">
        <w:rPr>
          <w:b/>
          <w:sz w:val="24"/>
          <w:szCs w:val="24"/>
        </w:rPr>
        <w:t xml:space="preserve"> </w:t>
      </w:r>
    </w:p>
    <w:p w14:paraId="360325BF" w14:textId="77777777" w:rsidR="00C25DF4" w:rsidRDefault="00264086" w:rsidP="00C2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STROKOVNEGA RAFERATA </w:t>
      </w:r>
      <w:r w:rsidR="00E1604F">
        <w:rPr>
          <w:b/>
          <w:sz w:val="24"/>
          <w:szCs w:val="24"/>
        </w:rPr>
        <w:t xml:space="preserve">V OBLIKI PREDAVANJA </w:t>
      </w:r>
    </w:p>
    <w:p w14:paraId="35A5B007" w14:textId="76E7CF28" w:rsidR="00F0764A" w:rsidRPr="00F0764A" w:rsidRDefault="00F80DE3" w:rsidP="00C2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E1604F">
        <w:rPr>
          <w:b/>
          <w:sz w:val="24"/>
          <w:szCs w:val="24"/>
        </w:rPr>
        <w:t>2</w:t>
      </w:r>
      <w:r w:rsidR="00CF11E7">
        <w:rPr>
          <w:b/>
          <w:sz w:val="24"/>
          <w:szCs w:val="24"/>
        </w:rPr>
        <w:t xml:space="preserve">. FIT4KID </w:t>
      </w:r>
      <w:r w:rsidR="00E1604F">
        <w:rPr>
          <w:b/>
          <w:sz w:val="24"/>
          <w:szCs w:val="24"/>
        </w:rPr>
        <w:t xml:space="preserve">MEDNARODNI ZNANSTVENI </w:t>
      </w:r>
      <w:r w:rsidR="00CF11E7">
        <w:rPr>
          <w:b/>
          <w:sz w:val="24"/>
          <w:szCs w:val="24"/>
        </w:rPr>
        <w:t>KONFERENCI</w:t>
      </w:r>
    </w:p>
    <w:p w14:paraId="305EBA83" w14:textId="77777777" w:rsidR="00805097" w:rsidRDefault="00805097" w:rsidP="00F80DE3">
      <w:pPr>
        <w:spacing w:line="360" w:lineRule="auto"/>
        <w:jc w:val="both"/>
        <w:rPr>
          <w:sz w:val="24"/>
          <w:szCs w:val="24"/>
        </w:rPr>
      </w:pPr>
    </w:p>
    <w:p w14:paraId="3D25EF62" w14:textId="77777777" w:rsidR="00F80DE3" w:rsidRPr="00F80DE3" w:rsidRDefault="00C32366" w:rsidP="002C5550">
      <w:pPr>
        <w:pStyle w:val="Odstavekseznama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>P</w:t>
      </w:r>
      <w:r w:rsidR="00805097" w:rsidRPr="00F80DE3">
        <w:rPr>
          <w:sz w:val="24"/>
          <w:szCs w:val="24"/>
        </w:rPr>
        <w:t>rispev</w:t>
      </w:r>
      <w:r w:rsidRPr="00F80DE3">
        <w:rPr>
          <w:sz w:val="24"/>
          <w:szCs w:val="24"/>
        </w:rPr>
        <w:t>ek</w:t>
      </w:r>
      <w:r w:rsidR="00805097" w:rsidRPr="00F80DE3">
        <w:rPr>
          <w:sz w:val="24"/>
          <w:szCs w:val="24"/>
        </w:rPr>
        <w:t xml:space="preserve"> </w:t>
      </w:r>
      <w:r w:rsidR="00B77E58" w:rsidRPr="00F80DE3">
        <w:rPr>
          <w:sz w:val="24"/>
          <w:szCs w:val="24"/>
        </w:rPr>
        <w:t xml:space="preserve">v obliki predavanja </w:t>
      </w:r>
      <w:r w:rsidRPr="00F80DE3">
        <w:rPr>
          <w:sz w:val="24"/>
          <w:szCs w:val="24"/>
        </w:rPr>
        <w:t>se predstavlja z video posnetkom in člankom, ki bo objavljen v zborniku.</w:t>
      </w:r>
    </w:p>
    <w:p w14:paraId="735D5A7D" w14:textId="77777777" w:rsidR="00C2648C" w:rsidRPr="00F80DE3" w:rsidRDefault="00C32366" w:rsidP="002C5550">
      <w:pPr>
        <w:pStyle w:val="Odstavekseznama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 xml:space="preserve">Avtor prispevka </w:t>
      </w:r>
      <w:r w:rsidR="00805097" w:rsidRPr="00F80DE3">
        <w:rPr>
          <w:sz w:val="24"/>
          <w:szCs w:val="24"/>
        </w:rPr>
        <w:t xml:space="preserve">pripravi predstavitev s pomočjo </w:t>
      </w:r>
      <w:r w:rsidRPr="00F80DE3">
        <w:rPr>
          <w:sz w:val="24"/>
          <w:szCs w:val="24"/>
        </w:rPr>
        <w:t>PPT-ja</w:t>
      </w:r>
      <w:r w:rsidR="00805097" w:rsidRPr="00F80DE3">
        <w:rPr>
          <w:sz w:val="24"/>
          <w:szCs w:val="24"/>
        </w:rPr>
        <w:t>,</w:t>
      </w:r>
      <w:r w:rsidR="00F80DE3">
        <w:rPr>
          <w:sz w:val="24"/>
          <w:szCs w:val="24"/>
        </w:rPr>
        <w:t xml:space="preserve"> ki vam ga pošiljamo v priponki.</w:t>
      </w:r>
    </w:p>
    <w:p w14:paraId="5F657015" w14:textId="32B05EBC" w:rsidR="00C2648C" w:rsidRPr="00F80DE3" w:rsidRDefault="00C2648C" w:rsidP="002C5550">
      <w:pPr>
        <w:pStyle w:val="Odstavekseznama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>PPT lahko vsebuje največ 5 drsnic in uvodno</w:t>
      </w:r>
      <w:r w:rsidR="00CF11E7" w:rsidRPr="00F80DE3">
        <w:rPr>
          <w:sz w:val="24"/>
          <w:szCs w:val="24"/>
        </w:rPr>
        <w:t xml:space="preserve"> </w:t>
      </w:r>
      <w:r w:rsidR="00472C60" w:rsidRPr="00F80DE3">
        <w:rPr>
          <w:sz w:val="24"/>
          <w:szCs w:val="24"/>
        </w:rPr>
        <w:t xml:space="preserve">drsnico </w:t>
      </w:r>
      <w:r w:rsidR="00F80DE3" w:rsidRPr="00F80DE3">
        <w:rPr>
          <w:sz w:val="24"/>
          <w:szCs w:val="24"/>
        </w:rPr>
        <w:t>z glavo konference</w:t>
      </w:r>
      <w:r w:rsidR="002D7759">
        <w:rPr>
          <w:sz w:val="24"/>
          <w:szCs w:val="24"/>
        </w:rPr>
        <w:t xml:space="preserve"> (v slovenskem jeziku)</w:t>
      </w:r>
      <w:r w:rsidR="00F80DE3" w:rsidRPr="00F80DE3">
        <w:rPr>
          <w:sz w:val="24"/>
          <w:szCs w:val="24"/>
        </w:rPr>
        <w:t>, kjer je zajet naslov prispevka, ime in priimek avtorja in naziv javnega zavoda.</w:t>
      </w:r>
    </w:p>
    <w:p w14:paraId="5189CD70" w14:textId="7D3D2893" w:rsidR="00C2648C" w:rsidRPr="00F80DE3" w:rsidRDefault="00F80DE3" w:rsidP="002C5550">
      <w:pPr>
        <w:pStyle w:val="Odstavekseznama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>Pri pisanju p</w:t>
      </w:r>
      <w:r w:rsidR="00A65A06">
        <w:rPr>
          <w:sz w:val="24"/>
          <w:szCs w:val="24"/>
        </w:rPr>
        <w:t>redstavitve</w:t>
      </w:r>
      <w:r w:rsidR="00C2648C" w:rsidRPr="00F80DE3">
        <w:rPr>
          <w:sz w:val="24"/>
          <w:szCs w:val="24"/>
        </w:rPr>
        <w:t xml:space="preserve"> </w:t>
      </w:r>
      <w:r w:rsidR="002D7759">
        <w:rPr>
          <w:sz w:val="24"/>
          <w:szCs w:val="24"/>
        </w:rPr>
        <w:t>naj bo</w:t>
      </w:r>
      <w:r w:rsidR="00C2648C" w:rsidRPr="00F80DE3">
        <w:rPr>
          <w:sz w:val="24"/>
          <w:szCs w:val="24"/>
        </w:rPr>
        <w:t xml:space="preserve"> poudarek na glavnem delu, t.j. izvedbi in rezultatu. Uporabite čim več slik.</w:t>
      </w:r>
      <w:r w:rsidR="00CF11E7" w:rsidRPr="00F80DE3">
        <w:rPr>
          <w:sz w:val="24"/>
          <w:szCs w:val="24"/>
        </w:rPr>
        <w:t xml:space="preserve"> Lahko vgradite tudi video, ki ste ga </w:t>
      </w:r>
      <w:r w:rsidR="00472C60" w:rsidRPr="00F80DE3">
        <w:rPr>
          <w:sz w:val="24"/>
          <w:szCs w:val="24"/>
        </w:rPr>
        <w:t>pripravili</w:t>
      </w:r>
      <w:r w:rsidR="00CF11E7" w:rsidRPr="00F80DE3">
        <w:rPr>
          <w:sz w:val="24"/>
          <w:szCs w:val="24"/>
        </w:rPr>
        <w:t xml:space="preserve">. </w:t>
      </w:r>
    </w:p>
    <w:p w14:paraId="2E9B2C89" w14:textId="77777777" w:rsidR="00C2648C" w:rsidRPr="00F80DE3" w:rsidRDefault="00C2648C" w:rsidP="002C5550">
      <w:pPr>
        <w:pStyle w:val="Odstavekseznama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>Pazite na presledke, naj bodo enaki med naslovi in odstavki ter odstavki in odstavki.</w:t>
      </w:r>
    </w:p>
    <w:p w14:paraId="2FBC3E46" w14:textId="77777777" w:rsidR="00C25DF4" w:rsidRDefault="00F80DE3" w:rsidP="00C25DF4">
      <w:pPr>
        <w:pStyle w:val="Odstavekseznama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 xml:space="preserve">Za predstavitev imate na voljo 20 minut. </w:t>
      </w:r>
      <w:r w:rsidRPr="00C25DF4">
        <w:rPr>
          <w:sz w:val="24"/>
          <w:szCs w:val="24"/>
        </w:rPr>
        <w:t>P</w:t>
      </w:r>
      <w:r w:rsidR="00CF11E7" w:rsidRPr="00C25DF4">
        <w:rPr>
          <w:sz w:val="24"/>
          <w:szCs w:val="24"/>
        </w:rPr>
        <w:t xml:space="preserve">redstavitev </w:t>
      </w:r>
      <w:r w:rsidRPr="00C25DF4">
        <w:rPr>
          <w:sz w:val="24"/>
          <w:szCs w:val="24"/>
        </w:rPr>
        <w:t xml:space="preserve">prispevka </w:t>
      </w:r>
      <w:r w:rsidR="00CF11E7" w:rsidRPr="00C25DF4">
        <w:rPr>
          <w:sz w:val="24"/>
          <w:szCs w:val="24"/>
        </w:rPr>
        <w:t>lahko</w:t>
      </w:r>
      <w:r w:rsidR="00805097" w:rsidRPr="00C25DF4">
        <w:rPr>
          <w:sz w:val="24"/>
          <w:szCs w:val="24"/>
        </w:rPr>
        <w:t xml:space="preserve"> traja največ </w:t>
      </w:r>
      <w:r w:rsidRPr="00C25DF4">
        <w:rPr>
          <w:sz w:val="24"/>
          <w:szCs w:val="24"/>
        </w:rPr>
        <w:t xml:space="preserve">15 minut, </w:t>
      </w:r>
      <w:r w:rsidR="00805097" w:rsidRPr="00C25DF4">
        <w:rPr>
          <w:sz w:val="24"/>
          <w:szCs w:val="24"/>
        </w:rPr>
        <w:t>od tega je 5 minut namenjenih ogledu videoposnetka</w:t>
      </w:r>
      <w:r w:rsidR="00CF11E7" w:rsidRPr="00C25DF4">
        <w:rPr>
          <w:sz w:val="24"/>
          <w:szCs w:val="24"/>
        </w:rPr>
        <w:t xml:space="preserve"> oz. predstavitvi</w:t>
      </w:r>
      <w:r w:rsidR="00805097" w:rsidRPr="00C25DF4">
        <w:rPr>
          <w:sz w:val="24"/>
          <w:szCs w:val="24"/>
        </w:rPr>
        <w:t xml:space="preserve"> v obliki filmčka ali posameznih izsekov.</w:t>
      </w:r>
      <w:r w:rsidR="00C32366">
        <w:t xml:space="preserve"> </w:t>
      </w:r>
      <w:r w:rsidR="00C32366" w:rsidRPr="00C25DF4">
        <w:rPr>
          <w:sz w:val="24"/>
          <w:szCs w:val="24"/>
        </w:rPr>
        <w:t>V tem času predavatel</w:t>
      </w:r>
      <w:r w:rsidRPr="00C25DF4">
        <w:rPr>
          <w:sz w:val="24"/>
          <w:szCs w:val="24"/>
        </w:rPr>
        <w:t>ji predavajo ob video posnetku. Preo</w:t>
      </w:r>
      <w:r w:rsidR="00805097" w:rsidRPr="00C25DF4">
        <w:rPr>
          <w:sz w:val="24"/>
          <w:szCs w:val="24"/>
        </w:rPr>
        <w:t>stali</w:t>
      </w:r>
      <w:r w:rsidRPr="00C25DF4">
        <w:rPr>
          <w:sz w:val="24"/>
          <w:szCs w:val="24"/>
        </w:rPr>
        <w:t>h 5 minut</w:t>
      </w:r>
      <w:r w:rsidR="00805097" w:rsidRPr="00C25DF4">
        <w:rPr>
          <w:sz w:val="24"/>
          <w:szCs w:val="24"/>
        </w:rPr>
        <w:t xml:space="preserve"> je namenjen</w:t>
      </w:r>
      <w:r w:rsidRPr="00C25DF4">
        <w:rPr>
          <w:sz w:val="24"/>
          <w:szCs w:val="24"/>
        </w:rPr>
        <w:t>ih</w:t>
      </w:r>
      <w:r w:rsidR="00805097" w:rsidRPr="00C25DF4">
        <w:rPr>
          <w:sz w:val="24"/>
          <w:szCs w:val="24"/>
        </w:rPr>
        <w:t xml:space="preserve"> predstavitvi in diskusiji oz. odgovorom na vprašanja udeležencev. </w:t>
      </w:r>
    </w:p>
    <w:p w14:paraId="6618BA0C" w14:textId="4DCF960D" w:rsidR="005C59A7" w:rsidRPr="00C25DF4" w:rsidRDefault="0051464E" w:rsidP="00C25DF4">
      <w:pPr>
        <w:pStyle w:val="Odstavekseznama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C25DF4">
        <w:rPr>
          <w:sz w:val="24"/>
          <w:szCs w:val="24"/>
        </w:rPr>
        <w:t>Rok za oddajo: Predstavitev PPT prinesite seboj na USB ključku na konferenco. Ključek oddate v dvorani pred začetkom predavanj ali v odmorih</w:t>
      </w:r>
      <w:r w:rsidRPr="00C25DF4">
        <w:rPr>
          <w:sz w:val="24"/>
          <w:szCs w:val="24"/>
        </w:rPr>
        <w:t>.</w:t>
      </w:r>
    </w:p>
    <w:p w14:paraId="37263DAA" w14:textId="77777777" w:rsidR="00CF11E7" w:rsidRPr="00CF11E7" w:rsidRDefault="00CF11E7" w:rsidP="00CF11E7">
      <w:pPr>
        <w:rPr>
          <w:sz w:val="24"/>
          <w:szCs w:val="24"/>
        </w:rPr>
      </w:pPr>
    </w:p>
    <w:p w14:paraId="51186658" w14:textId="77777777" w:rsidR="00CF11E7" w:rsidRPr="00CF11E7" w:rsidRDefault="00CF11E7" w:rsidP="00CF11E7">
      <w:pPr>
        <w:rPr>
          <w:sz w:val="24"/>
          <w:szCs w:val="24"/>
        </w:rPr>
      </w:pPr>
    </w:p>
    <w:p w14:paraId="301B11AA" w14:textId="77777777" w:rsidR="00CF11E7" w:rsidRPr="00CF11E7" w:rsidRDefault="00CF11E7" w:rsidP="00CF11E7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11E7" w:rsidRPr="00CF11E7" w:rsidSect="001276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1"/>
      <w:pgMar w:top="1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B01A" w14:textId="77777777" w:rsidR="000A255C" w:rsidRDefault="000A255C">
      <w:pPr>
        <w:spacing w:after="0" w:line="240" w:lineRule="auto"/>
      </w:pPr>
      <w:r>
        <w:separator/>
      </w:r>
    </w:p>
  </w:endnote>
  <w:endnote w:type="continuationSeparator" w:id="0">
    <w:p w14:paraId="168DFB42" w14:textId="77777777" w:rsidR="000A255C" w:rsidRDefault="000A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9EB2" w14:textId="77777777" w:rsidR="00F64778" w:rsidRDefault="00080E55">
    <w:pPr>
      <w:pStyle w:val="Noganalevi"/>
    </w:pPr>
    <w:r>
      <w:rPr>
        <w:color w:val="9FB8CD" w:themeColor="accent2"/>
      </w:rPr>
      <w:sym w:font="Wingdings 3" w:char="F07D"/>
    </w:r>
    <w:r>
      <w:t xml:space="preserve"> Stran </w:t>
    </w:r>
    <w:r w:rsidR="00064210">
      <w:fldChar w:fldCharType="begin"/>
    </w:r>
    <w:r w:rsidR="00064210">
      <w:instrText xml:space="preserve"> PAGE  \* Arabic  \* MERGEFORMAT </w:instrText>
    </w:r>
    <w:r w:rsidR="00064210">
      <w:fldChar w:fldCharType="separate"/>
    </w:r>
    <w:r w:rsidR="009D3836">
      <w:rPr>
        <w:noProof/>
      </w:rPr>
      <w:t>4</w:t>
    </w:r>
    <w:r w:rsidR="00064210">
      <w:rPr>
        <w:noProof/>
      </w:rPr>
      <w:fldChar w:fldCharType="end"/>
    </w:r>
  </w:p>
  <w:p w14:paraId="1560CA30" w14:textId="77777777" w:rsidR="00F64778" w:rsidRDefault="00F647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093C" w14:textId="77777777" w:rsidR="00F64778" w:rsidRDefault="00080E55">
    <w:pPr>
      <w:pStyle w:val="Noganadesni"/>
    </w:pPr>
    <w:r>
      <w:rPr>
        <w:color w:val="9FB8CD" w:themeColor="accent2"/>
      </w:rPr>
      <w:sym w:font="Wingdings 3" w:char="F07D"/>
    </w:r>
    <w:r>
      <w:t xml:space="preserve"> Stran </w:t>
    </w:r>
    <w:r w:rsidR="00064210">
      <w:fldChar w:fldCharType="begin"/>
    </w:r>
    <w:r w:rsidR="00064210">
      <w:instrText xml:space="preserve"> PAGE  \* Arabic  \* MERGEFORMAT </w:instrText>
    </w:r>
    <w:r w:rsidR="00064210">
      <w:fldChar w:fldCharType="separate"/>
    </w:r>
    <w:r w:rsidR="009D3836">
      <w:rPr>
        <w:noProof/>
      </w:rPr>
      <w:t>3</w:t>
    </w:r>
    <w:r w:rsidR="00064210">
      <w:rPr>
        <w:noProof/>
      </w:rPr>
      <w:fldChar w:fldCharType="end"/>
    </w:r>
  </w:p>
  <w:p w14:paraId="0DA22542" w14:textId="77777777" w:rsidR="00F64778" w:rsidRDefault="00F647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70EB" w14:textId="77777777" w:rsidR="000A255C" w:rsidRDefault="000A255C">
      <w:pPr>
        <w:spacing w:after="0" w:line="240" w:lineRule="auto"/>
      </w:pPr>
      <w:r>
        <w:separator/>
      </w:r>
    </w:p>
  </w:footnote>
  <w:footnote w:type="continuationSeparator" w:id="0">
    <w:p w14:paraId="1B255E76" w14:textId="77777777" w:rsidR="000A255C" w:rsidRDefault="000A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265F" w14:textId="77777777" w:rsidR="00F64778" w:rsidRDefault="00F3093C" w:rsidP="00F3093C">
    <w:pPr>
      <w:pStyle w:val="Glava"/>
    </w:pPr>
    <w:r>
      <w:t xml:space="preserve">                                                                                                                                     </w:t>
    </w:r>
    <w:r w:rsidR="00BF1814" w:rsidRPr="00BF1814">
      <w:rPr>
        <w:noProof/>
        <w:lang w:eastAsia="sl-SI"/>
      </w:rPr>
      <w:drawing>
        <wp:inline distT="0" distB="0" distL="0" distR="0" wp14:anchorId="5E94CE5D" wp14:editId="0DBDAF23">
          <wp:extent cx="1018582" cy="621251"/>
          <wp:effectExtent l="19050" t="0" r="0" b="0"/>
          <wp:docPr id="2" name="Picture 0" descr="MP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F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361" cy="62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B6F" w14:textId="77777777" w:rsidR="00F64778" w:rsidRDefault="00080E55">
    <w:pPr>
      <w:pStyle w:val="Glavanadesni"/>
      <w:jc w:val="lef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795421564"/>
        <w:placeholder>
          <w:docPart w:val="6315F59655684B08A97689E9DCD4E8D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3F587B">
          <w:rPr>
            <w:color w:val="808080" w:themeColor="background1" w:themeShade="80"/>
          </w:rPr>
          <w:t>Vodja Fit4Kid mreže</w:t>
        </w:r>
      </w:sdtContent>
    </w:sdt>
  </w:p>
  <w:p w14:paraId="58DD9550" w14:textId="77777777" w:rsidR="00F64778" w:rsidRDefault="00F6477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F148" w14:textId="77777777" w:rsidR="00F64778" w:rsidRPr="00C2648C" w:rsidRDefault="00C2648C" w:rsidP="00C2648C">
    <w:pPr>
      <w:pStyle w:val="Glava"/>
    </w:pPr>
    <w:r>
      <w:rPr>
        <w:noProof/>
        <w:lang w:eastAsia="sl-SI"/>
      </w:rPr>
      <w:drawing>
        <wp:inline distT="0" distB="0" distL="0" distR="0" wp14:anchorId="40F49407" wp14:editId="01DFA0DF">
          <wp:extent cx="5760085" cy="11525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i_glava_fit int_s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Oznaenseznam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Oznaenseznam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Oznaenseznam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Oznaenseznam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Oznaenseznam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D6908A2"/>
    <w:multiLevelType w:val="hybridMultilevel"/>
    <w:tmpl w:val="BAA4CDA6"/>
    <w:lvl w:ilvl="0" w:tplc="DC38D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C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E6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A3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06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CD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E0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A9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C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57AC2"/>
    <w:multiLevelType w:val="hybridMultilevel"/>
    <w:tmpl w:val="A24A96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46DC"/>
    <w:multiLevelType w:val="hybridMultilevel"/>
    <w:tmpl w:val="AE3013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E7763"/>
    <w:multiLevelType w:val="hybridMultilevel"/>
    <w:tmpl w:val="F6084E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013AF"/>
    <w:multiLevelType w:val="hybridMultilevel"/>
    <w:tmpl w:val="846490E4"/>
    <w:lvl w:ilvl="0" w:tplc="DE7A9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60A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8F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A80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A86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49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64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EE3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C38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A4D"/>
    <w:multiLevelType w:val="hybridMultilevel"/>
    <w:tmpl w:val="5C78FE42"/>
    <w:lvl w:ilvl="0" w:tplc="CF6AD6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E2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67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0B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0B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6C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0C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A3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49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8682B"/>
    <w:multiLevelType w:val="hybridMultilevel"/>
    <w:tmpl w:val="8B1AE1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21A38"/>
    <w:multiLevelType w:val="hybridMultilevel"/>
    <w:tmpl w:val="F8CE966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B40EF"/>
    <w:multiLevelType w:val="hybridMultilevel"/>
    <w:tmpl w:val="BB6A6E32"/>
    <w:lvl w:ilvl="0" w:tplc="A1E8ACD4">
      <w:start w:val="1000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52924"/>
    <w:multiLevelType w:val="hybridMultilevel"/>
    <w:tmpl w:val="08A87FEE"/>
    <w:lvl w:ilvl="0" w:tplc="0F9C193A">
      <w:start w:val="16"/>
      <w:numFmt w:val="bullet"/>
      <w:lvlText w:val="-"/>
      <w:lvlJc w:val="left"/>
      <w:pPr>
        <w:ind w:left="1069" w:hanging="360"/>
      </w:pPr>
      <w:rPr>
        <w:rFonts w:ascii="Gill Sans MT" w:eastAsiaTheme="minorEastAsia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0A140A"/>
    <w:multiLevelType w:val="hybridMultilevel"/>
    <w:tmpl w:val="DBFE3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A2E28"/>
    <w:multiLevelType w:val="hybridMultilevel"/>
    <w:tmpl w:val="58E00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E79B7"/>
    <w:multiLevelType w:val="hybridMultilevel"/>
    <w:tmpl w:val="6776B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730">
    <w:abstractNumId w:val="4"/>
  </w:num>
  <w:num w:numId="2" w16cid:durableId="758867553">
    <w:abstractNumId w:val="4"/>
  </w:num>
  <w:num w:numId="3" w16cid:durableId="1970233938">
    <w:abstractNumId w:val="3"/>
  </w:num>
  <w:num w:numId="4" w16cid:durableId="2060399039">
    <w:abstractNumId w:val="3"/>
  </w:num>
  <w:num w:numId="5" w16cid:durableId="1049231749">
    <w:abstractNumId w:val="2"/>
  </w:num>
  <w:num w:numId="6" w16cid:durableId="1235580220">
    <w:abstractNumId w:val="2"/>
  </w:num>
  <w:num w:numId="7" w16cid:durableId="1107113550">
    <w:abstractNumId w:val="1"/>
  </w:num>
  <w:num w:numId="8" w16cid:durableId="529611065">
    <w:abstractNumId w:val="1"/>
  </w:num>
  <w:num w:numId="9" w16cid:durableId="888691014">
    <w:abstractNumId w:val="0"/>
  </w:num>
  <w:num w:numId="10" w16cid:durableId="2100327052">
    <w:abstractNumId w:val="0"/>
  </w:num>
  <w:num w:numId="11" w16cid:durableId="1516730161">
    <w:abstractNumId w:val="4"/>
  </w:num>
  <w:num w:numId="12" w16cid:durableId="1938520184">
    <w:abstractNumId w:val="3"/>
  </w:num>
  <w:num w:numId="13" w16cid:durableId="986862971">
    <w:abstractNumId w:val="2"/>
  </w:num>
  <w:num w:numId="14" w16cid:durableId="2080712887">
    <w:abstractNumId w:val="1"/>
  </w:num>
  <w:num w:numId="15" w16cid:durableId="1857890422">
    <w:abstractNumId w:val="0"/>
  </w:num>
  <w:num w:numId="16" w16cid:durableId="1244409473">
    <w:abstractNumId w:val="17"/>
  </w:num>
  <w:num w:numId="17" w16cid:durableId="1816871288">
    <w:abstractNumId w:val="13"/>
  </w:num>
  <w:num w:numId="18" w16cid:durableId="1792821909">
    <w:abstractNumId w:val="7"/>
  </w:num>
  <w:num w:numId="19" w16cid:durableId="513497991">
    <w:abstractNumId w:val="14"/>
  </w:num>
  <w:num w:numId="20" w16cid:durableId="1763721634">
    <w:abstractNumId w:val="11"/>
  </w:num>
  <w:num w:numId="21" w16cid:durableId="1539658573">
    <w:abstractNumId w:val="16"/>
  </w:num>
  <w:num w:numId="22" w16cid:durableId="634338734">
    <w:abstractNumId w:val="8"/>
  </w:num>
  <w:num w:numId="23" w16cid:durableId="139152927">
    <w:abstractNumId w:val="5"/>
  </w:num>
  <w:num w:numId="24" w16cid:durableId="1855068826">
    <w:abstractNumId w:val="10"/>
  </w:num>
  <w:num w:numId="25" w16cid:durableId="562183304">
    <w:abstractNumId w:val="9"/>
  </w:num>
  <w:num w:numId="26" w16cid:durableId="539974187">
    <w:abstractNumId w:val="12"/>
  </w:num>
  <w:num w:numId="27" w16cid:durableId="1185709059">
    <w:abstractNumId w:val="6"/>
  </w:num>
  <w:num w:numId="28" w16cid:durableId="288403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E"/>
    <w:rsid w:val="000227BB"/>
    <w:rsid w:val="00031F4E"/>
    <w:rsid w:val="00035648"/>
    <w:rsid w:val="00040E14"/>
    <w:rsid w:val="00064210"/>
    <w:rsid w:val="00080E55"/>
    <w:rsid w:val="00092444"/>
    <w:rsid w:val="000A0329"/>
    <w:rsid w:val="000A255C"/>
    <w:rsid w:val="00102361"/>
    <w:rsid w:val="00127663"/>
    <w:rsid w:val="00153F1F"/>
    <w:rsid w:val="00164D9B"/>
    <w:rsid w:val="00180979"/>
    <w:rsid w:val="001A6BC7"/>
    <w:rsid w:val="001B764F"/>
    <w:rsid w:val="001C241D"/>
    <w:rsid w:val="001D4CD1"/>
    <w:rsid w:val="001F4DD2"/>
    <w:rsid w:val="00221BA0"/>
    <w:rsid w:val="002600CE"/>
    <w:rsid w:val="00264086"/>
    <w:rsid w:val="002C5550"/>
    <w:rsid w:val="002D7759"/>
    <w:rsid w:val="0030407B"/>
    <w:rsid w:val="003458F5"/>
    <w:rsid w:val="003D6498"/>
    <w:rsid w:val="003F587B"/>
    <w:rsid w:val="003F7810"/>
    <w:rsid w:val="00404439"/>
    <w:rsid w:val="00417694"/>
    <w:rsid w:val="00455943"/>
    <w:rsid w:val="004559A1"/>
    <w:rsid w:val="00472C60"/>
    <w:rsid w:val="004E0873"/>
    <w:rsid w:val="0051464E"/>
    <w:rsid w:val="00546503"/>
    <w:rsid w:val="00571FF9"/>
    <w:rsid w:val="005B727D"/>
    <w:rsid w:val="005C59A7"/>
    <w:rsid w:val="0062248A"/>
    <w:rsid w:val="00631933"/>
    <w:rsid w:val="00631947"/>
    <w:rsid w:val="006333B1"/>
    <w:rsid w:val="006737FA"/>
    <w:rsid w:val="006B337F"/>
    <w:rsid w:val="006E36DC"/>
    <w:rsid w:val="00705155"/>
    <w:rsid w:val="00732BAC"/>
    <w:rsid w:val="00770E17"/>
    <w:rsid w:val="00805097"/>
    <w:rsid w:val="0083531F"/>
    <w:rsid w:val="008B117D"/>
    <w:rsid w:val="00911ED8"/>
    <w:rsid w:val="00940CD0"/>
    <w:rsid w:val="00950D57"/>
    <w:rsid w:val="0095233A"/>
    <w:rsid w:val="009565E0"/>
    <w:rsid w:val="009C02EE"/>
    <w:rsid w:val="009C2B1D"/>
    <w:rsid w:val="009C5790"/>
    <w:rsid w:val="009D3836"/>
    <w:rsid w:val="009D52D8"/>
    <w:rsid w:val="009F6D33"/>
    <w:rsid w:val="009F779F"/>
    <w:rsid w:val="00A03632"/>
    <w:rsid w:val="00A20453"/>
    <w:rsid w:val="00A23C25"/>
    <w:rsid w:val="00A65A06"/>
    <w:rsid w:val="00A76F02"/>
    <w:rsid w:val="00AC1B80"/>
    <w:rsid w:val="00AE21CB"/>
    <w:rsid w:val="00B10616"/>
    <w:rsid w:val="00B12988"/>
    <w:rsid w:val="00B31836"/>
    <w:rsid w:val="00B77E58"/>
    <w:rsid w:val="00BC7DBB"/>
    <w:rsid w:val="00BF1814"/>
    <w:rsid w:val="00C25DF4"/>
    <w:rsid w:val="00C2648C"/>
    <w:rsid w:val="00C32366"/>
    <w:rsid w:val="00CA6019"/>
    <w:rsid w:val="00CF11E7"/>
    <w:rsid w:val="00D973FE"/>
    <w:rsid w:val="00DB315F"/>
    <w:rsid w:val="00DC2A70"/>
    <w:rsid w:val="00E07BB0"/>
    <w:rsid w:val="00E1604F"/>
    <w:rsid w:val="00F0764A"/>
    <w:rsid w:val="00F3093C"/>
    <w:rsid w:val="00F3795D"/>
    <w:rsid w:val="00F64778"/>
    <w:rsid w:val="00F768FF"/>
    <w:rsid w:val="00F80DE3"/>
    <w:rsid w:val="00FB18D1"/>
    <w:rsid w:val="00FD6187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8DAB5F"/>
  <w15:docId w15:val="{B6EFDC55-E622-4CE2-9884-A3380167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4778"/>
    <w:rPr>
      <w:sz w:val="20"/>
      <w:szCs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semiHidden/>
    <w:unhideWhenUsed/>
    <w:rsid w:val="00F6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F64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64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47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647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647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647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647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647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1"/>
    <w:rsid w:val="00F64778"/>
    <w:pPr>
      <w:spacing w:after="0" w:line="240" w:lineRule="auto"/>
    </w:pPr>
    <w:rPr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ga">
    <w:name w:val="footer"/>
    <w:basedOn w:val="Navaden"/>
    <w:link w:val="NogaZnak"/>
    <w:uiPriority w:val="99"/>
    <w:unhideWhenUsed/>
    <w:rsid w:val="00F6477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64778"/>
    <w:rPr>
      <w:sz w:val="20"/>
    </w:rPr>
  </w:style>
  <w:style w:type="paragraph" w:styleId="Brezrazmikov">
    <w:name w:val="No Spacing"/>
    <w:basedOn w:val="Navaden"/>
    <w:link w:val="BrezrazmikovZnak"/>
    <w:uiPriority w:val="99"/>
    <w:qFormat/>
    <w:rsid w:val="00F64778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99"/>
    <w:rsid w:val="00F64778"/>
    <w:rPr>
      <w:sz w:val="20"/>
    </w:rPr>
  </w:style>
  <w:style w:type="paragraph" w:styleId="Zakljunipozdrav">
    <w:name w:val="Closing"/>
    <w:basedOn w:val="Navaden"/>
    <w:link w:val="ZakljunipozdravZnak"/>
    <w:uiPriority w:val="7"/>
    <w:unhideWhenUsed/>
    <w:qFormat/>
    <w:rsid w:val="00F64778"/>
    <w:pPr>
      <w:spacing w:before="240" w:after="0"/>
      <w:ind w:right="4320"/>
    </w:pPr>
  </w:style>
  <w:style w:type="character" w:customStyle="1" w:styleId="ZakljunipozdravZnak">
    <w:name w:val="Zaključni pozdrav Znak"/>
    <w:basedOn w:val="Privzetapisavaodstavka"/>
    <w:link w:val="Zakljunipozdrav"/>
    <w:uiPriority w:val="7"/>
    <w:rsid w:val="00F64778"/>
    <w:rPr>
      <w:sz w:val="20"/>
      <w:szCs w:val="20"/>
      <w:lang w:val="sl-SI"/>
    </w:rPr>
  </w:style>
  <w:style w:type="paragraph" w:customStyle="1" w:styleId="Naslovprejemnika">
    <w:name w:val="Naslov prejemnika"/>
    <w:basedOn w:val="Brezrazmikov"/>
    <w:link w:val="Znaknaslovaprejemnika"/>
    <w:uiPriority w:val="5"/>
    <w:qFormat/>
    <w:rsid w:val="00F64778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Uvodnipozdrav">
    <w:name w:val="Salutation"/>
    <w:basedOn w:val="Navaden"/>
    <w:next w:val="Navaden"/>
    <w:link w:val="UvodnipozdravZnak"/>
    <w:uiPriority w:val="6"/>
    <w:unhideWhenUsed/>
    <w:qFormat/>
    <w:rsid w:val="00F64778"/>
    <w:pPr>
      <w:spacing w:before="400" w:after="320" w:line="240" w:lineRule="auto"/>
    </w:pPr>
    <w:rPr>
      <w:b/>
      <w:bCs/>
    </w:rPr>
  </w:style>
  <w:style w:type="character" w:customStyle="1" w:styleId="UvodnipozdravZnak">
    <w:name w:val="Uvodni pozdrav Znak"/>
    <w:basedOn w:val="Privzetapisavaodstavka"/>
    <w:link w:val="Uvodnipozdrav"/>
    <w:uiPriority w:val="6"/>
    <w:rsid w:val="00F64778"/>
    <w:rPr>
      <w:b/>
      <w:bCs/>
      <w:sz w:val="20"/>
    </w:rPr>
  </w:style>
  <w:style w:type="paragraph" w:customStyle="1" w:styleId="Naslovpoiljatelja1">
    <w:name w:val="Naslov pošiljatelja1"/>
    <w:basedOn w:val="Brezrazmikov"/>
    <w:link w:val="Znaknaslovapoiljatelja"/>
    <w:uiPriority w:val="3"/>
    <w:qFormat/>
    <w:rsid w:val="00F64778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Imeprejemnika">
    <w:name w:val="Ime prejemnika"/>
    <w:basedOn w:val="Naslovprejemnika"/>
    <w:link w:val="Znakimenaprejemnika"/>
    <w:uiPriority w:val="4"/>
    <w:qFormat/>
    <w:rsid w:val="00F64778"/>
    <w:pPr>
      <w:spacing w:before="80"/>
    </w:pPr>
    <w:rPr>
      <w:b/>
      <w:bCs/>
      <w:color w:val="525A7D" w:themeColor="accent1" w:themeShade="BF"/>
      <w:sz w:val="20"/>
      <w:szCs w:val="20"/>
    </w:rPr>
  </w:style>
  <w:style w:type="paragraph" w:customStyle="1" w:styleId="Imepoiljatelja">
    <w:name w:val="Ime pošiljatelja"/>
    <w:basedOn w:val="Naslovpoiljatelja1"/>
    <w:link w:val="Znakimenapoiljatelja"/>
    <w:uiPriority w:val="2"/>
    <w:qFormat/>
    <w:rsid w:val="00F64778"/>
    <w:rPr>
      <w:b/>
      <w:bCs/>
      <w:color w:val="525A7D" w:themeColor="accent1" w:themeShade="BF"/>
      <w:sz w:val="20"/>
      <w:szCs w:val="20"/>
    </w:rPr>
  </w:style>
  <w:style w:type="character" w:customStyle="1" w:styleId="Znaknaslovapoiljatelja">
    <w:name w:val="Znak naslova pošiljatelja"/>
    <w:basedOn w:val="BrezrazmikovZnak"/>
    <w:link w:val="Naslovpoiljatelja1"/>
    <w:uiPriority w:val="3"/>
    <w:rsid w:val="00F6477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Znakimenapoiljatelja">
    <w:name w:val="Znak imena pošiljatelja"/>
    <w:basedOn w:val="Znaknaslovapoiljatelja"/>
    <w:link w:val="Imepoiljatelja"/>
    <w:uiPriority w:val="2"/>
    <w:rsid w:val="00F64778"/>
    <w:rPr>
      <w:rFonts w:asciiTheme="majorHAnsi" w:eastAsiaTheme="majorEastAsia" w:hAnsiTheme="majorHAnsi" w:cstheme="majorBidi"/>
      <w:b/>
      <w:bCs/>
      <w:color w:val="525A7D" w:themeColor="accent1" w:themeShade="BF"/>
      <w:sz w:val="20"/>
      <w:szCs w:val="20"/>
    </w:rPr>
  </w:style>
  <w:style w:type="character" w:customStyle="1" w:styleId="Znaknaslovaprejemnika">
    <w:name w:val="Znak naslova prejemnika"/>
    <w:basedOn w:val="BrezrazmikovZnak"/>
    <w:link w:val="Naslovprejemnika"/>
    <w:uiPriority w:val="5"/>
    <w:rsid w:val="00F6477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Znakimenaprejemnika">
    <w:name w:val="Znak imena prejemnika"/>
    <w:basedOn w:val="Znaknaslovaprejemnika"/>
    <w:link w:val="Imeprejemnika"/>
    <w:uiPriority w:val="4"/>
    <w:rsid w:val="00F64778"/>
    <w:rPr>
      <w:rFonts w:asciiTheme="majorHAnsi" w:eastAsiaTheme="majorEastAsia" w:hAnsiTheme="majorHAnsi" w:cstheme="majorBidi"/>
      <w:b/>
      <w:bCs/>
      <w:color w:val="525A7D" w:themeColor="accent1" w:themeShade="BF"/>
      <w:sz w:val="20"/>
      <w:szCs w:val="18"/>
    </w:rPr>
  </w:style>
  <w:style w:type="character" w:styleId="Besedilooznabemesta">
    <w:name w:val="Placeholder Text"/>
    <w:basedOn w:val="Privzetapisavaodstavka"/>
    <w:uiPriority w:val="99"/>
    <w:unhideWhenUsed/>
    <w:rsid w:val="00F64778"/>
    <w:rPr>
      <w:color w:val="808080"/>
    </w:rPr>
  </w:style>
  <w:style w:type="paragraph" w:customStyle="1" w:styleId="Imepoiljateljapripodpisu">
    <w:name w:val="Ime pošiljatelja (pri podpisu)"/>
    <w:basedOn w:val="Brezrazmikov"/>
    <w:uiPriority w:val="7"/>
    <w:rsid w:val="00F64778"/>
    <w:pPr>
      <w:pBdr>
        <w:top w:val="single" w:sz="4" w:space="1" w:color="727CA3" w:themeColor="accent1"/>
      </w:pBdr>
      <w:ind w:right="4320"/>
    </w:pPr>
    <w:rPr>
      <w:b/>
      <w:bCs/>
      <w:color w:val="727CA3" w:themeColor="accent1"/>
    </w:rPr>
  </w:style>
  <w:style w:type="paragraph" w:styleId="Podpis">
    <w:name w:val="Signature"/>
    <w:basedOn w:val="Navaden"/>
    <w:link w:val="PodpisZnak"/>
    <w:uiPriority w:val="99"/>
    <w:unhideWhenUsed/>
    <w:rsid w:val="00F64778"/>
    <w:pPr>
      <w:spacing w:after="0" w:line="240" w:lineRule="auto"/>
    </w:pPr>
  </w:style>
  <w:style w:type="character" w:customStyle="1" w:styleId="PodpisZnak">
    <w:name w:val="Podpis Znak"/>
    <w:basedOn w:val="Privzetapisavaodstavka"/>
    <w:link w:val="Podpis"/>
    <w:uiPriority w:val="99"/>
    <w:rsid w:val="00F64778"/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4778"/>
    <w:rPr>
      <w:rFonts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4778"/>
    <w:rPr>
      <w:rFonts w:hAnsi="Tahoma"/>
      <w:sz w:val="16"/>
      <w:szCs w:val="16"/>
      <w:lang w:val="sl-SI"/>
    </w:rPr>
  </w:style>
  <w:style w:type="character" w:styleId="Naslovknjige">
    <w:name w:val="Book Title"/>
    <w:basedOn w:val="Privzetapisavaodstavka"/>
    <w:uiPriority w:val="33"/>
    <w:qFormat/>
    <w:rsid w:val="00F64778"/>
    <w:rPr>
      <w:rFonts w:eastAsiaTheme="minorEastAsia" w:cstheme="minorBidi"/>
      <w:bCs w:val="0"/>
      <w:i/>
      <w:iCs/>
      <w:smallCaps/>
      <w:spacing w:val="5"/>
      <w:szCs w:val="20"/>
      <w:lang w:val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64778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Poudarek">
    <w:name w:val="Emphasis"/>
    <w:uiPriority w:val="20"/>
    <w:qFormat/>
    <w:rsid w:val="00F64778"/>
    <w:rPr>
      <w:rFonts w:eastAsiaTheme="minorEastAsia" w:cstheme="minorBidi"/>
      <w:b/>
      <w:bCs/>
      <w:i/>
      <w:iCs/>
      <w:spacing w:val="10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6477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4778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F64778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6477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64778"/>
    <w:rPr>
      <w:rFonts w:asciiTheme="majorHAnsi" w:eastAsiaTheme="majorEastAsia" w:hAnsiTheme="majorHAnsi" w:cstheme="majorBidi"/>
      <w:b/>
      <w:bCs/>
      <w:color w:val="727CA3" w:themeColor="accent1"/>
      <w:sz w:val="2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64778"/>
    <w:rPr>
      <w:rFonts w:asciiTheme="majorHAnsi" w:eastAsiaTheme="majorEastAsia" w:hAnsiTheme="majorHAnsi" w:cstheme="majorBidi"/>
      <w:b/>
      <w:bCs/>
      <w:i/>
      <w:iCs/>
      <w:color w:val="727CA3" w:themeColor="accen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64778"/>
    <w:rPr>
      <w:rFonts w:asciiTheme="majorHAnsi" w:eastAsiaTheme="majorEastAsia" w:hAnsiTheme="majorHAnsi" w:cstheme="majorBidi"/>
      <w:color w:val="363C53" w:themeColor="accent1" w:themeShade="7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64778"/>
    <w:rPr>
      <w:rFonts w:asciiTheme="majorHAnsi" w:eastAsiaTheme="majorEastAsia" w:hAnsiTheme="majorHAnsi" w:cstheme="majorBidi"/>
      <w:i/>
      <w:iCs/>
      <w:color w:val="363C53" w:themeColor="accent1" w:themeShade="7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647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6477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647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iperpovezava">
    <w:name w:val="Hyperlink"/>
    <w:basedOn w:val="Privzetapisavaodstavka"/>
    <w:uiPriority w:val="99"/>
    <w:unhideWhenUsed/>
    <w:rsid w:val="00F64778"/>
    <w:rPr>
      <w:color w:val="B292CA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F64778"/>
    <w:rPr>
      <w:b/>
      <w:bCs/>
      <w:i/>
      <w:iCs/>
      <w:smallCaps/>
      <w:color w:val="727CA3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64778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64778"/>
    <w:rPr>
      <w:b/>
      <w:bCs/>
      <w:i/>
      <w:iCs/>
      <w:color w:val="727CA3" w:themeColor="accent1"/>
      <w:sz w:val="20"/>
    </w:rPr>
  </w:style>
  <w:style w:type="character" w:styleId="Intenzivensklic">
    <w:name w:val="Intense Reference"/>
    <w:basedOn w:val="Privzetapisavaodstavka"/>
    <w:uiPriority w:val="32"/>
    <w:qFormat/>
    <w:rsid w:val="00F64778"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rsid w:val="00F64778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rsid w:val="00F64778"/>
    <w:pPr>
      <w:numPr>
        <w:numId w:val="11"/>
      </w:numPr>
      <w:spacing w:after="120"/>
      <w:contextualSpacing/>
    </w:pPr>
  </w:style>
  <w:style w:type="paragraph" w:styleId="Oznaenseznam2">
    <w:name w:val="List Bullet 2"/>
    <w:basedOn w:val="Navaden"/>
    <w:uiPriority w:val="36"/>
    <w:unhideWhenUsed/>
    <w:qFormat/>
    <w:rsid w:val="00F64778"/>
    <w:pPr>
      <w:numPr>
        <w:numId w:val="12"/>
      </w:numPr>
      <w:spacing w:after="120"/>
      <w:contextualSpacing/>
    </w:pPr>
  </w:style>
  <w:style w:type="paragraph" w:styleId="Oznaenseznam3">
    <w:name w:val="List Bullet 3"/>
    <w:basedOn w:val="Navaden"/>
    <w:uiPriority w:val="36"/>
    <w:unhideWhenUsed/>
    <w:qFormat/>
    <w:rsid w:val="00F64778"/>
    <w:pPr>
      <w:numPr>
        <w:numId w:val="13"/>
      </w:numPr>
      <w:spacing w:after="120"/>
      <w:contextualSpacing/>
    </w:pPr>
  </w:style>
  <w:style w:type="paragraph" w:styleId="Oznaenseznam4">
    <w:name w:val="List Bullet 4"/>
    <w:basedOn w:val="Navaden"/>
    <w:uiPriority w:val="36"/>
    <w:semiHidden/>
    <w:unhideWhenUsed/>
    <w:rsid w:val="00F64778"/>
    <w:pPr>
      <w:numPr>
        <w:numId w:val="14"/>
      </w:numPr>
      <w:spacing w:after="120"/>
      <w:contextualSpacing/>
    </w:pPr>
  </w:style>
  <w:style w:type="paragraph" w:styleId="Oznaenseznam5">
    <w:name w:val="List Bullet 5"/>
    <w:basedOn w:val="Navaden"/>
    <w:uiPriority w:val="36"/>
    <w:semiHidden/>
    <w:unhideWhenUsed/>
    <w:rsid w:val="00F64778"/>
    <w:pPr>
      <w:numPr>
        <w:numId w:val="15"/>
      </w:numPr>
      <w:spacing w:after="1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F64778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64778"/>
    <w:rPr>
      <w:i/>
      <w:iCs/>
      <w:color w:val="000000" w:themeColor="text1"/>
      <w:sz w:val="20"/>
    </w:rPr>
  </w:style>
  <w:style w:type="character" w:styleId="Krepko">
    <w:name w:val="Strong"/>
    <w:uiPriority w:val="22"/>
    <w:qFormat/>
    <w:rsid w:val="00F64778"/>
    <w:rPr>
      <w:rFonts w:eastAsiaTheme="minorEastAsia" w:cstheme="minorBidi"/>
      <w:b/>
      <w:bCs/>
      <w:iCs w:val="0"/>
      <w:szCs w:val="20"/>
      <w:lang w:val="sl-SI"/>
    </w:rPr>
  </w:style>
  <w:style w:type="paragraph" w:styleId="Podnaslov">
    <w:name w:val="Subtitle"/>
    <w:basedOn w:val="Navaden"/>
    <w:link w:val="PodnaslovZnak"/>
    <w:uiPriority w:val="11"/>
    <w:semiHidden/>
    <w:unhideWhenUsed/>
    <w:rsid w:val="00F64778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F64778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F64778"/>
    <w:rPr>
      <w:i/>
      <w:iCs/>
    </w:rPr>
  </w:style>
  <w:style w:type="character" w:styleId="Neensklic">
    <w:name w:val="Subtle Reference"/>
    <w:basedOn w:val="Privzetapisavaodstavka"/>
    <w:uiPriority w:val="31"/>
    <w:qFormat/>
    <w:rsid w:val="00F64778"/>
    <w:rPr>
      <w:smallCaps/>
    </w:rPr>
  </w:style>
  <w:style w:type="paragraph" w:styleId="Naslov">
    <w:name w:val="Title"/>
    <w:basedOn w:val="Navaden"/>
    <w:link w:val="NaslovZnak"/>
    <w:uiPriority w:val="10"/>
    <w:semiHidden/>
    <w:unhideWhenUsed/>
    <w:rsid w:val="00F64778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F64778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Glavanalevi">
    <w:name w:val="Glava na levi"/>
    <w:basedOn w:val="Glava"/>
    <w:uiPriority w:val="35"/>
    <w:unhideWhenUsed/>
    <w:qFormat/>
    <w:rsid w:val="00F64778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Noganalevi">
    <w:name w:val="Noga na levi"/>
    <w:basedOn w:val="Navaden"/>
    <w:next w:val="Navaden"/>
    <w:uiPriority w:val="35"/>
    <w:unhideWhenUsed/>
    <w:qFormat/>
    <w:rsid w:val="00F6477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Noganadesni">
    <w:name w:val="Noga na desni"/>
    <w:basedOn w:val="Noga"/>
    <w:uiPriority w:val="35"/>
    <w:unhideWhenUsed/>
    <w:qFormat/>
    <w:rsid w:val="00F64778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Glavanadesni">
    <w:name w:val="Glava na desni"/>
    <w:basedOn w:val="Glava"/>
    <w:uiPriority w:val="35"/>
    <w:unhideWhenUsed/>
    <w:qFormat/>
    <w:rsid w:val="00F64778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aslovpoiljatelja2">
    <w:name w:val="Naslov pošiljatelja2"/>
    <w:basedOn w:val="Brezrazmikov"/>
    <w:uiPriority w:val="2"/>
    <w:qFormat/>
    <w:rsid w:val="00F64778"/>
    <w:pPr>
      <w:spacing w:before="200" w:line="276" w:lineRule="auto"/>
      <w:contextualSpacing/>
      <w:jc w:val="right"/>
    </w:pPr>
    <w:rPr>
      <w:color w:val="9FB8CD" w:themeColor="accent2"/>
      <w:sz w:val="18"/>
      <w:szCs w:val="18"/>
    </w:rPr>
  </w:style>
  <w:style w:type="paragraph" w:customStyle="1" w:styleId="Imeprejemnika0">
    <w:name w:val="Ime prejemnika"/>
    <w:basedOn w:val="Brezrazmikov"/>
    <w:uiPriority w:val="1"/>
    <w:qFormat/>
    <w:rsid w:val="00F64778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paragraph" w:customStyle="1" w:styleId="Glavanaprvistrani">
    <w:name w:val="Glava na prvi strani"/>
    <w:basedOn w:val="Glava"/>
    <w:qFormat/>
    <w:rsid w:val="00F64778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Besedilodatuma">
    <w:name w:val="Besedilo datuma"/>
    <w:basedOn w:val="Navaden"/>
    <w:uiPriority w:val="35"/>
    <w:rsid w:val="00F64778"/>
    <w:pPr>
      <w:spacing w:after="0"/>
      <w:contextualSpacing/>
    </w:pPr>
    <w:rPr>
      <w:color w:val="000000" w:themeColor="text1"/>
      <w:sz w:val="22"/>
    </w:rPr>
  </w:style>
  <w:style w:type="paragraph" w:styleId="Odstavekseznama">
    <w:name w:val="List Paragraph"/>
    <w:basedOn w:val="Navaden"/>
    <w:uiPriority w:val="34"/>
    <w:qFormat/>
    <w:rsid w:val="00102361"/>
    <w:pPr>
      <w:suppressAutoHyphens/>
      <w:spacing w:after="0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60\Origi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5F59655684B08A97689E9DCD4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3EA0-BC94-4C08-8A1E-8660A4B36A25}"/>
      </w:docPartPr>
      <w:docPartBody>
        <w:p w:rsidR="00CA6F88" w:rsidRDefault="000A3811">
          <w:pPr>
            <w:pStyle w:val="6315F59655684B08A97689E9DCD4E8DB"/>
          </w:pPr>
          <w:r>
            <w:rPr>
              <w:color w:val="808080" w:themeColor="background1" w:themeShade="8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3EC"/>
    <w:rsid w:val="000333EC"/>
    <w:rsid w:val="00081738"/>
    <w:rsid w:val="000A3811"/>
    <w:rsid w:val="000E618D"/>
    <w:rsid w:val="002B0B80"/>
    <w:rsid w:val="002F0690"/>
    <w:rsid w:val="00390862"/>
    <w:rsid w:val="004325C9"/>
    <w:rsid w:val="00436A80"/>
    <w:rsid w:val="00671F4D"/>
    <w:rsid w:val="006F3786"/>
    <w:rsid w:val="00744890"/>
    <w:rsid w:val="00767A1E"/>
    <w:rsid w:val="0084637E"/>
    <w:rsid w:val="008B247D"/>
    <w:rsid w:val="00B06ECA"/>
    <w:rsid w:val="00BB399D"/>
    <w:rsid w:val="00BE2963"/>
    <w:rsid w:val="00C0049A"/>
    <w:rsid w:val="00CA6F88"/>
    <w:rsid w:val="00E926C5"/>
    <w:rsid w:val="00EC1BD8"/>
    <w:rsid w:val="00F60377"/>
    <w:rsid w:val="00F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6F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unhideWhenUsed/>
    <w:rsid w:val="00CA6F88"/>
    <w:rPr>
      <w:rFonts w:eastAsiaTheme="minorEastAsia" w:cstheme="minorBidi"/>
      <w:bCs w:val="0"/>
      <w:iCs w:val="0"/>
      <w:color w:val="808080"/>
      <w:szCs w:val="20"/>
      <w:lang w:val="sl-SI"/>
    </w:rPr>
  </w:style>
  <w:style w:type="paragraph" w:customStyle="1" w:styleId="6315F59655684B08A97689E9DCD4E8DB">
    <w:name w:val="6315F59655684B08A97689E9DCD4E8DB"/>
    <w:rsid w:val="00CA6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2017-04-10T00:00:00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2111E0-E601-405A-A8CC-A455F4987CA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OriginLetter.Dotx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Vodja Fit4Kid mreže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 3D d.o.o.</dc:creator>
  <cp:lastModifiedBy>FIT Slovenia Info</cp:lastModifiedBy>
  <cp:revision>9</cp:revision>
  <cp:lastPrinted>2018-05-15T13:25:00Z</cp:lastPrinted>
  <dcterms:created xsi:type="dcterms:W3CDTF">2023-03-19T11:47:00Z</dcterms:created>
  <dcterms:modified xsi:type="dcterms:W3CDTF">2023-03-24T13:05:00Z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1060</vt:i4>
  </property>
  <property fmtid="{D5CDD505-2E9C-101B-9397-08002B2CF9AE}" pid="3" name="_Version">
    <vt:lpwstr>0809</vt:lpwstr>
  </property>
</Properties>
</file>